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BCDCB" w14:textId="77777777" w:rsidR="00B37996" w:rsidRDefault="00B37996"/>
    <w:p w14:paraId="3052B48C" w14:textId="62409535" w:rsidR="005169E5" w:rsidRPr="00E94B2D" w:rsidRDefault="005169E5" w:rsidP="005169E5">
      <w:pPr>
        <w:pStyle w:val="Normal1"/>
        <w:tabs>
          <w:tab w:val="center" w:pos="4320"/>
          <w:tab w:val="right" w:pos="8640"/>
        </w:tabs>
        <w:rPr>
          <w:rFonts w:ascii="Verdana" w:eastAsia="Verdana" w:hAnsi="Verdana" w:cs="Verdana"/>
          <w:sz w:val="20"/>
          <w:szCs w:val="20"/>
        </w:rPr>
      </w:pPr>
      <w:r w:rsidRPr="00E94B2D">
        <w:rPr>
          <w:rFonts w:ascii="Verdana" w:eastAsia="Verdana" w:hAnsi="Verdana" w:cs="Verdana"/>
          <w:noProof/>
          <w:sz w:val="20"/>
          <w:szCs w:val="20"/>
        </w:rPr>
        <mc:AlternateContent>
          <mc:Choice Requires="wps">
            <w:drawing>
              <wp:anchor distT="0" distB="0" distL="114300" distR="114300" simplePos="0" relativeHeight="251658240" behindDoc="0" locked="0" layoutInCell="0" allowOverlap="1" wp14:anchorId="0DD60E93" wp14:editId="48FCA7CB">
                <wp:simplePos x="0" y="0"/>
                <wp:positionH relativeFrom="margin">
                  <wp:align>center</wp:align>
                </wp:positionH>
                <wp:positionV relativeFrom="margin">
                  <wp:align>top</wp:align>
                </wp:positionV>
                <wp:extent cx="7112000" cy="183515"/>
                <wp:effectExtent l="0" t="0" r="0" b="698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0" cy="183515"/>
                        </a:xfrm>
                        <a:prstGeom prst="rect">
                          <a:avLst/>
                        </a:prstGeom>
                        <a:solidFill>
                          <a:srgbClr val="00FFFF"/>
                        </a:solidFill>
                        <a:ln>
                          <a:noFill/>
                        </a:ln>
                      </wps:spPr>
                      <wps:txbx>
                        <w:txbxContent>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215"/>
                            </w:tblGrid>
                            <w:tr w:rsidR="000050DF" w14:paraId="2F17D5E2" w14:textId="77777777" w:rsidTr="00AE1BE4">
                              <w:trPr>
                                <w:jc w:val="center"/>
                              </w:trPr>
                              <w:tc>
                                <w:tcPr>
                                  <w:tcW w:w="0" w:type="auto"/>
                                  <w:shd w:val="clear" w:color="auto" w:fill="00FFFF"/>
                                  <w:vAlign w:val="center"/>
                                </w:tcPr>
                                <w:p w14:paraId="5CE09743" w14:textId="77777777" w:rsidR="00073D00" w:rsidRDefault="00073D00">
                                  <w:pPr>
                                    <w:pStyle w:val="NoSpacing"/>
                                    <w:rPr>
                                      <w:sz w:val="16"/>
                                      <w:szCs w:val="16"/>
                                    </w:rPr>
                                  </w:pPr>
                                </w:p>
                              </w:tc>
                            </w:tr>
                            <w:tr w:rsidR="000050DF" w14:paraId="6647F2DC" w14:textId="77777777">
                              <w:trPr>
                                <w:jc w:val="center"/>
                              </w:trPr>
                              <w:tc>
                                <w:tcPr>
                                  <w:tcW w:w="0" w:type="auto"/>
                                  <w:shd w:val="clear" w:color="auto" w:fill="918485" w:themeFill="accent5"/>
                                  <w:vAlign w:val="center"/>
                                </w:tcPr>
                                <w:p w14:paraId="40751233" w14:textId="77777777" w:rsidR="00073D00" w:rsidRDefault="00073D00">
                                  <w:pPr>
                                    <w:pStyle w:val="NoSpacing"/>
                                    <w:rPr>
                                      <w:sz w:val="8"/>
                                      <w:szCs w:val="8"/>
                                    </w:rPr>
                                  </w:pPr>
                                </w:p>
                              </w:tc>
                            </w:tr>
                          </w:tbl>
                          <w:p w14:paraId="713CD4EF" w14:textId="77777777" w:rsidR="00073D00" w:rsidRDefault="00073D00">
                            <w:pPr>
                              <w:spacing w:after="0" w:line="14" w:lineRule="exact"/>
                              <w:rPr>
                                <w:sz w:val="8"/>
                                <w:szCs w:val="8"/>
                              </w:rPr>
                            </w:pPr>
                          </w:p>
                        </w:txbxContent>
                      </wps:txbx>
                      <wps:bodyPr rot="0" vert="horz" wrap="square" lIns="0" tIns="0" rIns="0" bIns="0" anchor="t" anchorCtr="0" upright="1">
                        <a:spAutoFit/>
                      </wps:bodyPr>
                    </wps:wsp>
                  </a:graphicData>
                </a:graphic>
                <wp14:sizeRelH relativeFrom="page">
                  <wp14:pctWidth>91500</wp14:pctWidth>
                </wp14:sizeRelH>
                <wp14:sizeRelV relativeFrom="page">
                  <wp14:pctHeight>0</wp14:pctHeight>
                </wp14:sizeRelV>
              </wp:anchor>
            </w:drawing>
          </mc:Choice>
          <mc:Fallback>
            <w:pict>
              <v:rect w14:anchorId="0DD60E93" id="Rectangle 2" o:spid="_x0000_s1026" style="position:absolute;margin-left:0;margin-top:0;width:560pt;height:14.45pt;z-index:251658240;visibility:visible;mso-wrap-style:square;mso-width-percent:915;mso-height-percent:0;mso-wrap-distance-left:9pt;mso-wrap-distance-top:0;mso-wrap-distance-right:9pt;mso-wrap-distance-bottom:0;mso-position-horizontal:center;mso-position-horizontal-relative:margin;mso-position-vertical:top;mso-position-vertical-relative:margin;mso-width-percent:915;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" o:allowincell="f" fillcolor="aqua" stroked="f">
                <v:textbox style="mso-fit-shape-to-text:t" inset="0,0,0,0">
                  <w:txbxContent>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215"/>
                      </w:tblGrid>
                      <w:tr w:rsidR="000050DF" w14:paraId="2F17D5E2" w14:textId="77777777" w:rsidTr="00AE1BE4">
                        <w:trPr>
                          <w:jc w:val="center"/>
                        </w:trPr>
                        <w:tc>
                          <w:tcPr>
                            <w:tcW w:w="0" w:type="auto"/>
                            <w:shd w:val="clear" w:color="auto" w:fill="00FFFF"/>
                            <w:vAlign w:val="center"/>
                          </w:tcPr>
                          <w:p w14:paraId="5CE09743" w14:textId="77777777" w:rsidR="00073D00" w:rsidRDefault="00073D00">
                            <w:pPr>
                              <w:pStyle w:val="NoSpacing"/>
                              <w:rPr>
                                <w:sz w:val="16"/>
                                <w:szCs w:val="16"/>
                              </w:rPr>
                            </w:pPr>
                          </w:p>
                        </w:tc>
                      </w:tr>
                      <w:tr w:rsidR="000050DF" w14:paraId="6647F2DC" w14:textId="77777777">
                        <w:trPr>
                          <w:jc w:val="center"/>
                        </w:trPr>
                        <w:tc>
                          <w:tcPr>
                            <w:tcW w:w="0" w:type="auto"/>
                            <w:shd w:val="clear" w:color="auto" w:fill="918485" w:themeFill="accent5"/>
                            <w:vAlign w:val="center"/>
                          </w:tcPr>
                          <w:p w14:paraId="40751233" w14:textId="77777777" w:rsidR="00073D00" w:rsidRDefault="00073D00">
                            <w:pPr>
                              <w:pStyle w:val="NoSpacing"/>
                              <w:rPr>
                                <w:sz w:val="8"/>
                                <w:szCs w:val="8"/>
                              </w:rPr>
                            </w:pPr>
                          </w:p>
                        </w:tc>
                      </w:tr>
                    </w:tbl>
                    <w:p w14:paraId="713CD4EF" w14:textId="77777777" w:rsidR="00073D00" w:rsidRDefault="00073D00">
                      <w:pPr>
                        <w:spacing w:after="0" w:line="14" w:lineRule="exact"/>
                        <w:rPr>
                          <w:sz w:val="8"/>
                          <w:szCs w:val="8"/>
                        </w:rPr>
                      </w:pPr>
                    </w:p>
                  </w:txbxContent>
                </v:textbox>
                <w10:wrap anchorx="margin" anchory="margin"/>
              </v:rect>
            </w:pict>
          </mc:Fallback>
        </mc:AlternateContent>
      </w:r>
      <w:r w:rsidR="00222EBE">
        <w:rPr>
          <w:rFonts w:ascii="Verdana" w:eastAsia="Verdana" w:hAnsi="Verdana" w:cs="Verdana"/>
          <w:noProof/>
          <w:sz w:val="20"/>
          <w:szCs w:val="20"/>
        </w:rPr>
        <w:t>&lt;&lt;Today’s Date&gt;&gt;</w:t>
      </w:r>
    </w:p>
    <w:p w14:paraId="6FE5237E" w14:textId="77777777" w:rsidR="005169E5" w:rsidRDefault="005169E5" w:rsidP="005169E5">
      <w:pPr>
        <w:pStyle w:val="Normal1"/>
        <w:tabs>
          <w:tab w:val="center" w:pos="4320"/>
          <w:tab w:val="right" w:pos="8640"/>
        </w:tabs>
        <w:rPr>
          <w:rFonts w:ascii="Tahoma" w:eastAsia="Tahoma" w:hAnsi="Tahoma" w:cs="Tahoma"/>
          <w:sz w:val="20"/>
          <w:szCs w:val="20"/>
        </w:rPr>
      </w:pPr>
    </w:p>
    <w:p w14:paraId="2CAD0984" w14:textId="0EDEC4B7" w:rsidR="00AE1BE4" w:rsidRPr="00E94B2D" w:rsidRDefault="00222EBE" w:rsidP="00AE1BE4">
      <w:pPr>
        <w:shd w:val="clear" w:color="auto" w:fill="FFFFFF"/>
        <w:spacing w:after="100" w:line="240" w:lineRule="auto"/>
        <w:rPr>
          <w:rFonts w:ascii="Verdana" w:eastAsia="Verdana" w:hAnsi="Verdana" w:cs="Verdana"/>
          <w:color w:val="000000"/>
          <w:sz w:val="20"/>
          <w:lang w:eastAsia="en-US" w:bidi="ar-SA"/>
        </w:rPr>
      </w:pPr>
      <w:r>
        <w:rPr>
          <w:rFonts w:ascii="Verdana" w:eastAsia="Verdana" w:hAnsi="Verdana" w:cs="Verdana"/>
          <w:color w:val="000000"/>
          <w:sz w:val="20"/>
          <w:lang w:eastAsia="en-US" w:bidi="ar-SA"/>
        </w:rPr>
        <w:t>&lt;&lt;Speaker Name&gt;&gt;</w:t>
      </w:r>
    </w:p>
    <w:p w14:paraId="069FF24E" w14:textId="77777777" w:rsidR="005169E5" w:rsidRDefault="005169E5" w:rsidP="005169E5">
      <w:pPr>
        <w:pStyle w:val="Normal1"/>
      </w:pPr>
    </w:p>
    <w:p w14:paraId="411F4066" w14:textId="31F8F39D" w:rsidR="005169E5" w:rsidRDefault="005169E5" w:rsidP="005169E5">
      <w:pPr>
        <w:pStyle w:val="Normal1"/>
      </w:pPr>
      <w:r>
        <w:rPr>
          <w:rFonts w:ascii="Verdana" w:eastAsia="Verdana" w:hAnsi="Verdana" w:cs="Verdana"/>
          <w:sz w:val="20"/>
          <w:szCs w:val="20"/>
        </w:rPr>
        <w:t xml:space="preserve">Dear </w:t>
      </w:r>
      <w:r w:rsidR="00222EBE">
        <w:rPr>
          <w:rFonts w:ascii="Verdana" w:eastAsia="Verdana" w:hAnsi="Verdana" w:cs="Verdana"/>
          <w:sz w:val="20"/>
          <w:szCs w:val="20"/>
        </w:rPr>
        <w:t>&lt;&lt;First Name&gt;&gt;</w:t>
      </w:r>
      <w:r w:rsidR="005126AC">
        <w:rPr>
          <w:rFonts w:ascii="Verdana" w:eastAsia="Verdana" w:hAnsi="Verdana" w:cs="Verdana"/>
          <w:sz w:val="20"/>
          <w:szCs w:val="20"/>
        </w:rPr>
        <w:t>,</w:t>
      </w:r>
    </w:p>
    <w:p w14:paraId="66F66D62" w14:textId="77777777" w:rsidR="005169E5" w:rsidRDefault="005169E5" w:rsidP="005169E5">
      <w:pPr>
        <w:pStyle w:val="Normal1"/>
      </w:pPr>
    </w:p>
    <w:p w14:paraId="16CF2AC3" w14:textId="77D73268" w:rsidR="005169E5" w:rsidRDefault="005169E5" w:rsidP="005169E5">
      <w:pPr>
        <w:pStyle w:val="Normal1"/>
      </w:pPr>
      <w:r>
        <w:rPr>
          <w:rFonts w:ascii="Verdana" w:eastAsia="Verdana" w:hAnsi="Verdana" w:cs="Verdana"/>
          <w:sz w:val="20"/>
          <w:szCs w:val="20"/>
        </w:rPr>
        <w:t xml:space="preserve">On behalf of the entire South Florida Interactive Marketing Association board, we are extremely pleased that you will speak at </w:t>
      </w:r>
      <w:r w:rsidR="00E41529">
        <w:rPr>
          <w:rFonts w:ascii="Verdana" w:eastAsia="Verdana" w:hAnsi="Verdana" w:cs="Verdana"/>
          <w:sz w:val="20"/>
          <w:szCs w:val="20"/>
        </w:rPr>
        <w:t xml:space="preserve">our </w:t>
      </w:r>
      <w:r w:rsidR="00222EBE">
        <w:rPr>
          <w:rFonts w:ascii="Verdana" w:eastAsia="Verdana" w:hAnsi="Verdana" w:cs="Verdana"/>
          <w:sz w:val="20"/>
          <w:szCs w:val="20"/>
        </w:rPr>
        <w:t>&lt;&lt;Event Date&gt;&gt;</w:t>
      </w:r>
      <w:r>
        <w:rPr>
          <w:rFonts w:ascii="Verdana" w:eastAsia="Verdana" w:hAnsi="Verdana" w:cs="Verdana"/>
          <w:sz w:val="20"/>
          <w:szCs w:val="20"/>
        </w:rPr>
        <w:t xml:space="preserve"> educational event.  Over the last few years, the board has worked hard to unite and educate the interactive community in the South Florida area.  It is with quality speakers, such as yourself</w:t>
      </w:r>
      <w:r w:rsidR="00E41529">
        <w:rPr>
          <w:rFonts w:ascii="Verdana" w:eastAsia="Verdana" w:hAnsi="Verdana" w:cs="Verdana"/>
          <w:sz w:val="20"/>
          <w:szCs w:val="20"/>
        </w:rPr>
        <w:t xml:space="preserve"> and your client Office Depot</w:t>
      </w:r>
      <w:r>
        <w:rPr>
          <w:rFonts w:ascii="Verdana" w:eastAsia="Verdana" w:hAnsi="Verdana" w:cs="Verdana"/>
          <w:sz w:val="20"/>
          <w:szCs w:val="20"/>
        </w:rPr>
        <w:t xml:space="preserve">, that we can continue to provide informative and timely educational forums for our members. </w:t>
      </w:r>
    </w:p>
    <w:p w14:paraId="24A82C5F" w14:textId="77777777" w:rsidR="005169E5" w:rsidRDefault="005169E5" w:rsidP="005169E5">
      <w:pPr>
        <w:pStyle w:val="Normal1"/>
      </w:pPr>
    </w:p>
    <w:p w14:paraId="62BAEE75" w14:textId="6E192832" w:rsidR="005169E5" w:rsidRDefault="00AE1BE4" w:rsidP="005169E5">
      <w:pPr>
        <w:pStyle w:val="Normal1"/>
        <w:tabs>
          <w:tab w:val="center" w:pos="4320"/>
          <w:tab w:val="right" w:pos="8640"/>
        </w:tabs>
        <w:rPr>
          <w:rFonts w:ascii="Verdana" w:eastAsia="Verdana" w:hAnsi="Verdana" w:cs="Verdana"/>
          <w:sz w:val="20"/>
          <w:szCs w:val="20"/>
        </w:rPr>
      </w:pPr>
      <w:r>
        <w:rPr>
          <w:rFonts w:ascii="Verdana" w:eastAsia="Verdana" w:hAnsi="Verdana" w:cs="Verdana"/>
          <w:sz w:val="20"/>
          <w:szCs w:val="20"/>
        </w:rPr>
        <w:t>I</w:t>
      </w:r>
      <w:r w:rsidR="005169E5">
        <w:rPr>
          <w:rFonts w:ascii="Verdana" w:eastAsia="Verdana" w:hAnsi="Verdana" w:cs="Verdana"/>
          <w:sz w:val="20"/>
          <w:szCs w:val="20"/>
        </w:rPr>
        <w:t xml:space="preserve"> will be your main contact for any questions you may have about the meeting, </w:t>
      </w:r>
      <w:r>
        <w:rPr>
          <w:rFonts w:ascii="Verdana" w:eastAsia="Verdana" w:hAnsi="Verdana" w:cs="Verdana"/>
          <w:sz w:val="20"/>
          <w:szCs w:val="20"/>
        </w:rPr>
        <w:t>technical questions</w:t>
      </w:r>
      <w:r w:rsidR="005169E5">
        <w:rPr>
          <w:rFonts w:ascii="Verdana" w:eastAsia="Verdana" w:hAnsi="Verdana" w:cs="Verdana"/>
          <w:sz w:val="20"/>
          <w:szCs w:val="20"/>
        </w:rPr>
        <w:t xml:space="preserve">, or your presentation.  Please contact </w:t>
      </w:r>
      <w:r>
        <w:rPr>
          <w:rFonts w:ascii="Verdana" w:eastAsia="Verdana" w:hAnsi="Verdana" w:cs="Verdana"/>
          <w:sz w:val="20"/>
          <w:szCs w:val="20"/>
        </w:rPr>
        <w:t>me</w:t>
      </w:r>
      <w:r w:rsidR="005169E5">
        <w:rPr>
          <w:rFonts w:ascii="Verdana" w:eastAsia="Verdana" w:hAnsi="Verdana" w:cs="Verdana"/>
          <w:sz w:val="20"/>
          <w:szCs w:val="20"/>
        </w:rPr>
        <w:t xml:space="preserve"> if </w:t>
      </w:r>
      <w:r>
        <w:rPr>
          <w:rFonts w:ascii="Verdana" w:eastAsia="Verdana" w:hAnsi="Verdana" w:cs="Verdana"/>
          <w:sz w:val="20"/>
          <w:szCs w:val="20"/>
        </w:rPr>
        <w:t>I</w:t>
      </w:r>
      <w:r w:rsidR="005169E5">
        <w:rPr>
          <w:rFonts w:ascii="Verdana" w:eastAsia="Verdana" w:hAnsi="Verdana" w:cs="Verdana"/>
          <w:sz w:val="20"/>
          <w:szCs w:val="20"/>
        </w:rPr>
        <w:t xml:space="preserve"> can assist you in any way.  </w:t>
      </w:r>
    </w:p>
    <w:p w14:paraId="385AF651" w14:textId="77777777" w:rsidR="005169E5" w:rsidRDefault="005169E5" w:rsidP="005169E5">
      <w:pPr>
        <w:pStyle w:val="Normal1"/>
        <w:tabs>
          <w:tab w:val="center" w:pos="4320"/>
          <w:tab w:val="right" w:pos="8640"/>
        </w:tabs>
        <w:ind w:left="720"/>
        <w:rPr>
          <w:rFonts w:ascii="Verdana" w:eastAsia="Verdana" w:hAnsi="Verdana" w:cs="Verdana"/>
          <w:sz w:val="20"/>
          <w:szCs w:val="20"/>
        </w:rPr>
      </w:pPr>
    </w:p>
    <w:p w14:paraId="01DADA25" w14:textId="0B852249" w:rsidR="005169E5" w:rsidRDefault="00AE1BE4" w:rsidP="005169E5">
      <w:pPr>
        <w:pStyle w:val="Normal1"/>
        <w:tabs>
          <w:tab w:val="center" w:pos="4320"/>
          <w:tab w:val="right" w:pos="8640"/>
        </w:tabs>
        <w:ind w:left="720"/>
        <w:rPr>
          <w:rFonts w:ascii="Verdana" w:eastAsia="Verdana" w:hAnsi="Verdana" w:cs="Verdana"/>
          <w:sz w:val="20"/>
          <w:szCs w:val="20"/>
        </w:rPr>
      </w:pPr>
      <w:r>
        <w:rPr>
          <w:rFonts w:ascii="Verdana" w:eastAsia="Verdana" w:hAnsi="Verdana" w:cs="Verdana"/>
          <w:sz w:val="20"/>
          <w:szCs w:val="20"/>
        </w:rPr>
        <w:t>Sheryl Cattell</w:t>
      </w:r>
    </w:p>
    <w:p w14:paraId="0D80FE86" w14:textId="41DC4EA1" w:rsidR="00AE1BE4" w:rsidRPr="00686954" w:rsidRDefault="00257CFF" w:rsidP="005169E5">
      <w:pPr>
        <w:pStyle w:val="Normal1"/>
        <w:tabs>
          <w:tab w:val="center" w:pos="4320"/>
          <w:tab w:val="right" w:pos="8640"/>
        </w:tabs>
        <w:ind w:left="720"/>
        <w:rPr>
          <w:rFonts w:ascii="Verdana" w:eastAsia="Verdana" w:hAnsi="Verdana" w:cs="Verdana"/>
          <w:color w:val="00FFFF"/>
          <w:sz w:val="20"/>
          <w:szCs w:val="20"/>
        </w:rPr>
      </w:pPr>
      <w:hyperlink r:id="rId11" w:history="1">
        <w:r w:rsidR="00AE1BE4" w:rsidRPr="00E41529">
          <w:rPr>
            <w:rStyle w:val="Hyperlink"/>
            <w:rFonts w:ascii="Verdana" w:eastAsia="Verdana" w:hAnsi="Verdana" w:cs="Verdana"/>
            <w:color w:val="auto"/>
            <w:sz w:val="20"/>
            <w:szCs w:val="20"/>
          </w:rPr>
          <w:t>Sherylcattell@gmail.com</w:t>
        </w:r>
      </w:hyperlink>
    </w:p>
    <w:p w14:paraId="423285C8" w14:textId="6E626908" w:rsidR="00AE1BE4" w:rsidRPr="00361E21" w:rsidRDefault="00AE1BE4" w:rsidP="005169E5">
      <w:pPr>
        <w:pStyle w:val="Normal1"/>
        <w:tabs>
          <w:tab w:val="center" w:pos="4320"/>
          <w:tab w:val="right" w:pos="8640"/>
        </w:tabs>
        <w:ind w:left="720"/>
        <w:rPr>
          <w:rFonts w:ascii="Verdana" w:eastAsia="Verdana" w:hAnsi="Verdana" w:cs="Verdana"/>
          <w:sz w:val="20"/>
          <w:szCs w:val="20"/>
        </w:rPr>
      </w:pPr>
      <w:r>
        <w:rPr>
          <w:rFonts w:ascii="Verdana" w:eastAsia="Verdana" w:hAnsi="Verdana" w:cs="Verdana"/>
          <w:sz w:val="20"/>
          <w:szCs w:val="20"/>
        </w:rPr>
        <w:t>561-441-4974</w:t>
      </w:r>
    </w:p>
    <w:p w14:paraId="43EF690D" w14:textId="77777777" w:rsidR="005169E5" w:rsidRDefault="005169E5" w:rsidP="005169E5">
      <w:pPr>
        <w:pStyle w:val="Normal1"/>
        <w:tabs>
          <w:tab w:val="center" w:pos="4320"/>
          <w:tab w:val="right" w:pos="8640"/>
        </w:tabs>
        <w:rPr>
          <w:rFonts w:ascii="Verdana" w:eastAsia="Verdana" w:hAnsi="Verdana" w:cs="Verdana"/>
          <w:sz w:val="20"/>
          <w:szCs w:val="20"/>
        </w:rPr>
      </w:pPr>
    </w:p>
    <w:p w14:paraId="529DF21F" w14:textId="77777777" w:rsidR="005169E5" w:rsidRDefault="005169E5" w:rsidP="005169E5">
      <w:pPr>
        <w:pStyle w:val="Normal1"/>
        <w:tabs>
          <w:tab w:val="center" w:pos="4320"/>
          <w:tab w:val="right" w:pos="8640"/>
        </w:tabs>
      </w:pPr>
      <w:r>
        <w:rPr>
          <w:rFonts w:ascii="Verdana" w:eastAsia="Verdana" w:hAnsi="Verdana" w:cs="Verdana"/>
          <w:sz w:val="20"/>
          <w:szCs w:val="20"/>
        </w:rPr>
        <w:t>Details follow regarding your presentation, SFIMA’s speaker policy, and location so that you can prepare for the meeting.</w:t>
      </w:r>
    </w:p>
    <w:p w14:paraId="105E6B0D" w14:textId="7B3BC360" w:rsidR="005169E5" w:rsidRPr="00361E21" w:rsidRDefault="005169E5" w:rsidP="005169E5">
      <w:pPr>
        <w:pStyle w:val="Normal1"/>
        <w:spacing w:before="100" w:after="100"/>
      </w:pPr>
      <w:r w:rsidRPr="00361E21">
        <w:rPr>
          <w:rFonts w:ascii="Verdana" w:eastAsia="Verdana" w:hAnsi="Verdana" w:cs="Verdana"/>
          <w:sz w:val="20"/>
          <w:szCs w:val="20"/>
        </w:rPr>
        <w:t xml:space="preserve">Event date: </w:t>
      </w:r>
      <w:r w:rsidR="00222EBE">
        <w:rPr>
          <w:rFonts w:ascii="Verdana" w:eastAsia="Verdana" w:hAnsi="Verdana" w:cs="Verdana"/>
          <w:sz w:val="20"/>
          <w:szCs w:val="20"/>
        </w:rPr>
        <w:t>&lt;&lt;Event Date&gt;&gt;</w:t>
      </w:r>
    </w:p>
    <w:p w14:paraId="113D98C2" w14:textId="0620E23C" w:rsidR="005169E5" w:rsidRDefault="005169E5" w:rsidP="005169E5">
      <w:pPr>
        <w:pStyle w:val="Normal1"/>
        <w:spacing w:before="100" w:after="100"/>
        <w:rPr>
          <w:rFonts w:ascii="Verdana" w:eastAsia="Verdana" w:hAnsi="Verdana" w:cs="Verdana"/>
          <w:sz w:val="20"/>
          <w:szCs w:val="20"/>
        </w:rPr>
      </w:pPr>
      <w:r>
        <w:rPr>
          <w:rFonts w:ascii="Verdana" w:eastAsia="Verdana" w:hAnsi="Verdana" w:cs="Verdana"/>
          <w:sz w:val="20"/>
          <w:szCs w:val="20"/>
        </w:rPr>
        <w:t xml:space="preserve">Event location: </w:t>
      </w:r>
      <w:r w:rsidR="00AE1BE4">
        <w:rPr>
          <w:rFonts w:ascii="Verdana" w:eastAsia="Verdana" w:hAnsi="Verdana" w:cs="Verdana"/>
          <w:sz w:val="20"/>
          <w:szCs w:val="20"/>
        </w:rPr>
        <w:t>Zoom Remote Call</w:t>
      </w:r>
      <w:r w:rsidR="00E41529">
        <w:rPr>
          <w:rFonts w:ascii="Verdana" w:eastAsia="Verdana" w:hAnsi="Verdana" w:cs="Verdana"/>
          <w:sz w:val="20"/>
          <w:szCs w:val="20"/>
        </w:rPr>
        <w:t xml:space="preserve"> (details to be sent at least 2 weeks prior to the event)</w:t>
      </w:r>
    </w:p>
    <w:p w14:paraId="0F6A8948" w14:textId="182578D9" w:rsidR="00E41529" w:rsidRDefault="005169E5" w:rsidP="00E41529">
      <w:pPr>
        <w:shd w:val="clear" w:color="auto" w:fill="FFFFFF"/>
        <w:spacing w:after="0" w:line="240" w:lineRule="auto"/>
        <w:rPr>
          <w:rFonts w:ascii="Arial" w:eastAsia="Times New Roman" w:hAnsi="Arial" w:cs="Arial"/>
          <w:color w:val="222222"/>
          <w:sz w:val="24"/>
          <w:szCs w:val="24"/>
        </w:rPr>
      </w:pPr>
      <w:r w:rsidRPr="007316ED">
        <w:rPr>
          <w:rFonts w:ascii="Verdana" w:eastAsia="Verdana" w:hAnsi="Verdana" w:cs="Verdana"/>
          <w:sz w:val="20"/>
        </w:rPr>
        <w:t xml:space="preserve">Event title: </w:t>
      </w:r>
      <w:r w:rsidR="00E41529" w:rsidRPr="00E41529">
        <w:rPr>
          <w:rFonts w:ascii="Verdana" w:eastAsia="Verdana" w:hAnsi="Verdana" w:cs="Verdana"/>
          <w:color w:val="000000"/>
          <w:sz w:val="20"/>
          <w:lang w:eastAsia="en-US" w:bidi="ar-SA"/>
        </w:rPr>
        <w:t>How Content Marketing Can Earn Your Brand Media Coverage on Sites like USA Today, NBC News, Business Insider, and More [An Office Depot Case Study]</w:t>
      </w:r>
    </w:p>
    <w:p w14:paraId="7099DEFE" w14:textId="77777777" w:rsidR="00E41529" w:rsidRPr="000B40DF" w:rsidRDefault="00E41529" w:rsidP="00E41529">
      <w:pPr>
        <w:shd w:val="clear" w:color="auto" w:fill="FFFFFF"/>
        <w:spacing w:after="0" w:line="240" w:lineRule="auto"/>
        <w:rPr>
          <w:rFonts w:ascii="Arial" w:eastAsia="Times New Roman" w:hAnsi="Arial" w:cs="Arial"/>
          <w:color w:val="222222"/>
          <w:sz w:val="24"/>
          <w:szCs w:val="24"/>
        </w:rPr>
      </w:pPr>
    </w:p>
    <w:p w14:paraId="69265EF9" w14:textId="3C0EBE00" w:rsidR="005169E5" w:rsidRPr="00E94B2D" w:rsidRDefault="005169E5" w:rsidP="00E41529">
      <w:pPr>
        <w:pStyle w:val="Normal1"/>
        <w:tabs>
          <w:tab w:val="center" w:pos="4320"/>
          <w:tab w:val="right" w:pos="8640"/>
        </w:tabs>
        <w:rPr>
          <w:rFonts w:ascii="Verdana" w:eastAsia="Verdana" w:hAnsi="Verdana" w:cs="Verdana"/>
          <w:b/>
          <w:bCs/>
          <w:color w:val="00B0F0"/>
          <w:sz w:val="20"/>
          <w:szCs w:val="20"/>
        </w:rPr>
      </w:pPr>
      <w:r w:rsidRPr="00E94B2D">
        <w:rPr>
          <w:rFonts w:ascii="Verdana" w:eastAsia="Verdana" w:hAnsi="Verdana" w:cs="Verdana"/>
          <w:b/>
          <w:bCs/>
          <w:color w:val="00B0F0"/>
          <w:sz w:val="20"/>
          <w:szCs w:val="20"/>
        </w:rPr>
        <w:t>SFIMA Mission Statement</w:t>
      </w:r>
    </w:p>
    <w:p w14:paraId="001652C6" w14:textId="77777777" w:rsidR="005169E5" w:rsidRDefault="005169E5" w:rsidP="005169E5">
      <w:pPr>
        <w:pStyle w:val="Normal1"/>
      </w:pPr>
      <w:r>
        <w:rPr>
          <w:rFonts w:ascii="Verdana" w:eastAsia="Verdana" w:hAnsi="Verdana" w:cs="Verdana"/>
          <w:sz w:val="20"/>
          <w:szCs w:val="20"/>
        </w:rPr>
        <w:t>SFIMA is a forum designed to unite and educate members of the interactive marketing community by providing the practical skills, high-level contacts, industry best practices and information that are essential for success in today’s fast-paced business arena.</w:t>
      </w:r>
    </w:p>
    <w:p w14:paraId="7C695AF0" w14:textId="77777777" w:rsidR="005169E5" w:rsidRPr="00AE1BE4" w:rsidRDefault="005169E5" w:rsidP="005169E5">
      <w:pPr>
        <w:pStyle w:val="Heading1"/>
        <w:rPr>
          <w:color w:val="00B0F0"/>
        </w:rPr>
      </w:pPr>
      <w:r w:rsidRPr="00AE1BE4">
        <w:rPr>
          <w:rFonts w:ascii="Verdana" w:eastAsia="Verdana" w:hAnsi="Verdana" w:cs="Verdana"/>
          <w:color w:val="00B0F0"/>
          <w:sz w:val="20"/>
          <w:szCs w:val="20"/>
        </w:rPr>
        <w:t>Speaker Policy</w:t>
      </w:r>
    </w:p>
    <w:p w14:paraId="70D2918F" w14:textId="3C420EC6" w:rsidR="005169E5" w:rsidRDefault="005169E5" w:rsidP="005169E5">
      <w:pPr>
        <w:pStyle w:val="Normal1"/>
      </w:pPr>
      <w:r>
        <w:rPr>
          <w:rFonts w:ascii="Verdana" w:eastAsia="Verdana" w:hAnsi="Verdana" w:cs="Verdana"/>
          <w:sz w:val="20"/>
          <w:szCs w:val="20"/>
        </w:rPr>
        <w:t xml:space="preserve">The SFIMA speaker policy is quite simple - we will only present topics using practitioners in a case study format, independent organizations such as the IAB, Forrester, Marketing Sherpa and the like.  Vendors and agencies may only present if they </w:t>
      </w:r>
      <w:r w:rsidR="00E41529">
        <w:rPr>
          <w:rFonts w:ascii="Verdana" w:eastAsia="Verdana" w:hAnsi="Verdana" w:cs="Verdana"/>
          <w:sz w:val="20"/>
          <w:szCs w:val="20"/>
        </w:rPr>
        <w:t xml:space="preserve">accompany a major brand client, </w:t>
      </w:r>
      <w:r>
        <w:rPr>
          <w:rFonts w:ascii="Verdana" w:eastAsia="Verdana" w:hAnsi="Verdana" w:cs="Verdana"/>
          <w:sz w:val="20"/>
          <w:szCs w:val="20"/>
        </w:rPr>
        <w:t>are part of a panel</w:t>
      </w:r>
      <w:r w:rsidR="00E41529">
        <w:rPr>
          <w:rFonts w:ascii="Verdana" w:eastAsia="Verdana" w:hAnsi="Verdana" w:cs="Verdana"/>
          <w:sz w:val="20"/>
          <w:szCs w:val="20"/>
        </w:rPr>
        <w:t xml:space="preserve"> of competitors</w:t>
      </w:r>
      <w:r>
        <w:rPr>
          <w:rFonts w:ascii="Verdana" w:eastAsia="Verdana" w:hAnsi="Verdana" w:cs="Verdana"/>
          <w:sz w:val="20"/>
          <w:szCs w:val="20"/>
        </w:rPr>
        <w:t xml:space="preserve"> or </w:t>
      </w:r>
      <w:r w:rsidR="00E41529">
        <w:rPr>
          <w:rFonts w:ascii="Verdana" w:eastAsia="Verdana" w:hAnsi="Verdana" w:cs="Verdana"/>
          <w:sz w:val="20"/>
          <w:szCs w:val="20"/>
        </w:rPr>
        <w:t xml:space="preserve">are part of a </w:t>
      </w:r>
      <w:r>
        <w:rPr>
          <w:rFonts w:ascii="Verdana" w:eastAsia="Verdana" w:hAnsi="Verdana" w:cs="Verdana"/>
          <w:sz w:val="20"/>
          <w:szCs w:val="20"/>
        </w:rPr>
        <w:t>roundtable discussion.</w:t>
      </w:r>
    </w:p>
    <w:p w14:paraId="59271C33" w14:textId="77777777" w:rsidR="005169E5" w:rsidRDefault="005169E5" w:rsidP="005169E5">
      <w:pPr>
        <w:pStyle w:val="Normal1"/>
      </w:pPr>
    </w:p>
    <w:p w14:paraId="4C71B71B" w14:textId="036E6111" w:rsidR="005169E5" w:rsidRDefault="00E41529" w:rsidP="005169E5">
      <w:pPr>
        <w:pStyle w:val="Normal1"/>
      </w:pPr>
      <w:r>
        <w:rPr>
          <w:rFonts w:ascii="Verdana" w:eastAsia="Verdana" w:hAnsi="Verdana" w:cs="Verdana"/>
          <w:sz w:val="20"/>
          <w:szCs w:val="20"/>
        </w:rPr>
        <w:t>C</w:t>
      </w:r>
      <w:r w:rsidR="005169E5">
        <w:rPr>
          <w:rFonts w:ascii="Verdana" w:eastAsia="Verdana" w:hAnsi="Verdana" w:cs="Verdana"/>
          <w:sz w:val="20"/>
          <w:szCs w:val="20"/>
        </w:rPr>
        <w:t>orporate sponsors are welcome</w:t>
      </w:r>
      <w:r>
        <w:rPr>
          <w:rFonts w:ascii="Verdana" w:eastAsia="Verdana" w:hAnsi="Verdana" w:cs="Verdana"/>
          <w:sz w:val="20"/>
          <w:szCs w:val="20"/>
        </w:rPr>
        <w:t xml:space="preserve"> (at and additional cost)</w:t>
      </w:r>
      <w:r w:rsidR="005169E5">
        <w:rPr>
          <w:rFonts w:ascii="Verdana" w:eastAsia="Verdana" w:hAnsi="Verdana" w:cs="Verdana"/>
          <w:sz w:val="20"/>
          <w:szCs w:val="20"/>
        </w:rPr>
        <w:t xml:space="preserve"> but </w:t>
      </w:r>
      <w:r w:rsidR="005169E5">
        <w:rPr>
          <w:rFonts w:ascii="Verdana" w:eastAsia="Verdana" w:hAnsi="Verdana" w:cs="Verdana"/>
          <w:sz w:val="20"/>
          <w:szCs w:val="20"/>
          <w:u w:val="single"/>
        </w:rPr>
        <w:t>no sales presentations are allowed as part of our formal meeting</w:t>
      </w:r>
      <w:r w:rsidR="005169E5">
        <w:rPr>
          <w:rFonts w:ascii="Verdana" w:eastAsia="Verdana" w:hAnsi="Verdana" w:cs="Verdana"/>
          <w:sz w:val="20"/>
          <w:szCs w:val="20"/>
        </w:rPr>
        <w:t>.  For this reason, SFIMA charges for meetings and collects membership fees in order to maintain the editorial integrity of our meeting content.</w:t>
      </w:r>
    </w:p>
    <w:p w14:paraId="418A53D6" w14:textId="77777777" w:rsidR="005169E5" w:rsidRDefault="005169E5" w:rsidP="005169E5">
      <w:pPr>
        <w:pStyle w:val="Normal1"/>
      </w:pPr>
    </w:p>
    <w:p w14:paraId="72BF0817" w14:textId="3EE40046" w:rsidR="005169E5" w:rsidRDefault="005169E5" w:rsidP="005169E5">
      <w:pPr>
        <w:pStyle w:val="Normal1"/>
      </w:pPr>
      <w:r>
        <w:rPr>
          <w:rFonts w:ascii="Verdana" w:eastAsia="Verdana" w:hAnsi="Verdana" w:cs="Verdana"/>
          <w:sz w:val="20"/>
          <w:szCs w:val="20"/>
        </w:rPr>
        <w:t xml:space="preserve">Should a </w:t>
      </w:r>
      <w:r w:rsidR="00E41529">
        <w:rPr>
          <w:rFonts w:ascii="Verdana" w:eastAsia="Verdana" w:hAnsi="Verdana" w:cs="Verdana"/>
          <w:sz w:val="20"/>
          <w:szCs w:val="20"/>
        </w:rPr>
        <w:t>speaker present sales material</w:t>
      </w:r>
      <w:r>
        <w:rPr>
          <w:rFonts w:ascii="Verdana" w:eastAsia="Verdana" w:hAnsi="Verdana" w:cs="Verdana"/>
          <w:sz w:val="20"/>
          <w:szCs w:val="20"/>
        </w:rPr>
        <w:t xml:space="preserve"> during a scheduled meeting, the SFIMA Board reserves the right to stop the presentation.  </w:t>
      </w:r>
    </w:p>
    <w:p w14:paraId="25A641E9" w14:textId="77777777" w:rsidR="005169E5" w:rsidRDefault="005169E5" w:rsidP="005169E5">
      <w:pPr>
        <w:pStyle w:val="Normal1"/>
      </w:pPr>
    </w:p>
    <w:p w14:paraId="763B3C51" w14:textId="77777777" w:rsidR="005169E5" w:rsidRPr="00AE1BE4" w:rsidRDefault="005169E5" w:rsidP="005169E5">
      <w:pPr>
        <w:pStyle w:val="Normal1"/>
        <w:rPr>
          <w:color w:val="00B0F0"/>
        </w:rPr>
      </w:pPr>
      <w:r w:rsidRPr="00AE1BE4">
        <w:rPr>
          <w:rFonts w:ascii="Verdana" w:eastAsia="Verdana" w:hAnsi="Verdana" w:cs="Verdana"/>
          <w:b/>
          <w:color w:val="00B0F0"/>
          <w:sz w:val="20"/>
          <w:szCs w:val="20"/>
        </w:rPr>
        <w:t>Presentation Format</w:t>
      </w:r>
    </w:p>
    <w:p w14:paraId="5985E3DD" w14:textId="1EC1ADB4" w:rsidR="005169E5" w:rsidRDefault="005169E5" w:rsidP="005169E5">
      <w:pPr>
        <w:pStyle w:val="Normal1"/>
      </w:pPr>
      <w:r>
        <w:rPr>
          <w:rFonts w:ascii="Verdana" w:eastAsia="Verdana" w:hAnsi="Verdana" w:cs="Verdana"/>
          <w:sz w:val="20"/>
          <w:szCs w:val="20"/>
        </w:rPr>
        <w:t xml:space="preserve">Your presentation should be approximately </w:t>
      </w:r>
      <w:r>
        <w:rPr>
          <w:rFonts w:ascii="Verdana" w:eastAsia="Verdana" w:hAnsi="Verdana" w:cs="Verdana"/>
          <w:b/>
          <w:sz w:val="20"/>
          <w:szCs w:val="20"/>
        </w:rPr>
        <w:t>45-50 minutes</w:t>
      </w:r>
      <w:r w:rsidR="00E41529">
        <w:rPr>
          <w:rFonts w:ascii="Verdana" w:eastAsia="Verdana" w:hAnsi="Verdana" w:cs="Verdana"/>
          <w:b/>
          <w:sz w:val="20"/>
          <w:szCs w:val="20"/>
        </w:rPr>
        <w:t xml:space="preserve"> </w:t>
      </w:r>
      <w:r w:rsidR="00E41529" w:rsidRPr="00E41529">
        <w:rPr>
          <w:rFonts w:ascii="Verdana" w:eastAsia="Verdana" w:hAnsi="Verdana" w:cs="Verdana"/>
          <w:bCs/>
          <w:sz w:val="20"/>
          <w:szCs w:val="20"/>
        </w:rPr>
        <w:t>allowing</w:t>
      </w:r>
      <w:r w:rsidR="00E41529">
        <w:rPr>
          <w:rFonts w:ascii="Verdana" w:eastAsia="Verdana" w:hAnsi="Verdana" w:cs="Verdana"/>
          <w:sz w:val="20"/>
          <w:szCs w:val="20"/>
        </w:rPr>
        <w:t xml:space="preserve"> time for Q &amp; A at the end for a total of 60 minutes</w:t>
      </w:r>
      <w:r>
        <w:rPr>
          <w:rFonts w:ascii="Verdana" w:eastAsia="Verdana" w:hAnsi="Verdana" w:cs="Verdana"/>
          <w:sz w:val="20"/>
          <w:szCs w:val="20"/>
        </w:rPr>
        <w:t>. Be sure to include insights or learning tips for the audience. The SFIMA board strongly encourages speakers to make the</w:t>
      </w:r>
      <w:r w:rsidR="00AE1BE4">
        <w:rPr>
          <w:rFonts w:ascii="Verdana" w:eastAsia="Verdana" w:hAnsi="Verdana" w:cs="Verdana"/>
          <w:sz w:val="20"/>
          <w:szCs w:val="20"/>
        </w:rPr>
        <w:t>ir</w:t>
      </w:r>
      <w:r>
        <w:rPr>
          <w:rFonts w:ascii="Verdana" w:eastAsia="Verdana" w:hAnsi="Verdana" w:cs="Verdana"/>
          <w:sz w:val="20"/>
          <w:szCs w:val="20"/>
        </w:rPr>
        <w:t xml:space="preserve"> presentations interactive and include the audience as much as possible. </w:t>
      </w:r>
      <w:r w:rsidR="00E41529">
        <w:rPr>
          <w:rFonts w:ascii="Verdana" w:eastAsia="Verdana" w:hAnsi="Verdana" w:cs="Verdana"/>
          <w:sz w:val="20"/>
          <w:szCs w:val="20"/>
        </w:rPr>
        <w:t>If you agree to share your presentation with attendees, please let us know and we will include a link to it in our thank you for attending email.</w:t>
      </w:r>
    </w:p>
    <w:p w14:paraId="0083799E" w14:textId="77777777" w:rsidR="005169E5" w:rsidRDefault="005169E5" w:rsidP="005169E5">
      <w:pPr>
        <w:pStyle w:val="Normal1"/>
      </w:pPr>
    </w:p>
    <w:p w14:paraId="4EDD5E31" w14:textId="77777777" w:rsidR="005169E5" w:rsidRPr="00AE1BE4" w:rsidRDefault="005169E5" w:rsidP="005169E5">
      <w:pPr>
        <w:pStyle w:val="Normal1"/>
        <w:rPr>
          <w:color w:val="00B0F0"/>
        </w:rPr>
      </w:pPr>
      <w:r w:rsidRPr="00AE1BE4">
        <w:rPr>
          <w:rFonts w:ascii="Verdana" w:eastAsia="Verdana" w:hAnsi="Verdana" w:cs="Verdana"/>
          <w:b/>
          <w:color w:val="00B0F0"/>
          <w:sz w:val="20"/>
          <w:szCs w:val="20"/>
        </w:rPr>
        <w:t>Required Materials</w:t>
      </w:r>
    </w:p>
    <w:p w14:paraId="1D7355B2" w14:textId="77777777" w:rsidR="005169E5" w:rsidRDefault="005169E5" w:rsidP="005169E5">
      <w:pPr>
        <w:pStyle w:val="Normal1"/>
      </w:pPr>
      <w:r>
        <w:rPr>
          <w:rFonts w:ascii="Verdana" w:eastAsia="Verdana" w:hAnsi="Verdana" w:cs="Verdana"/>
          <w:sz w:val="20"/>
          <w:szCs w:val="20"/>
        </w:rPr>
        <w:t>To effectively promote the monthly meetings and prepare introductions, SFIMA requests the following items from each speaker:</w:t>
      </w:r>
    </w:p>
    <w:p w14:paraId="6CAB4F13" w14:textId="77777777" w:rsidR="005169E5" w:rsidRPr="005169E5" w:rsidRDefault="005169E5" w:rsidP="005169E5">
      <w:pPr>
        <w:pStyle w:val="Normal1"/>
        <w:rPr>
          <w:rFonts w:ascii="Verdana" w:eastAsia="Verdana" w:hAnsi="Verdana" w:cs="Verdana"/>
          <w:sz w:val="20"/>
          <w:szCs w:val="20"/>
        </w:rPr>
      </w:pPr>
    </w:p>
    <w:p w14:paraId="570EC6DC" w14:textId="77777777" w:rsidR="00AE1BE4" w:rsidRDefault="005169E5" w:rsidP="005169E5">
      <w:pPr>
        <w:pStyle w:val="Heading1"/>
        <w:keepNext/>
        <w:keepLines/>
        <w:numPr>
          <w:ilvl w:val="0"/>
          <w:numId w:val="19"/>
        </w:numPr>
        <w:spacing w:before="0" w:after="0"/>
        <w:ind w:hanging="360"/>
        <w:rPr>
          <w:rFonts w:ascii="Verdana" w:eastAsia="Verdana" w:hAnsi="Verdana" w:cs="Verdana"/>
          <w:b w:val="0"/>
          <w:color w:val="000000"/>
          <w:spacing w:val="0"/>
          <w:sz w:val="20"/>
          <w:szCs w:val="20"/>
          <w:lang w:eastAsia="en-US" w:bidi="ar-SA"/>
        </w:rPr>
      </w:pPr>
      <w:r w:rsidRPr="005169E5">
        <w:rPr>
          <w:rFonts w:ascii="Verdana" w:eastAsia="Verdana" w:hAnsi="Verdana" w:cs="Verdana"/>
          <w:b w:val="0"/>
          <w:color w:val="000000"/>
          <w:spacing w:val="0"/>
          <w:sz w:val="20"/>
          <w:szCs w:val="20"/>
          <w:lang w:eastAsia="en-US" w:bidi="ar-SA"/>
        </w:rPr>
        <w:t>Session title and brief description (3-4 short paragraphs)</w:t>
      </w:r>
    </w:p>
    <w:p w14:paraId="03057BB3" w14:textId="6F1E6545" w:rsidR="005169E5" w:rsidRPr="005169E5" w:rsidRDefault="00AE1BE4" w:rsidP="005169E5">
      <w:pPr>
        <w:pStyle w:val="Heading1"/>
        <w:keepNext/>
        <w:keepLines/>
        <w:numPr>
          <w:ilvl w:val="0"/>
          <w:numId w:val="19"/>
        </w:numPr>
        <w:spacing w:before="0" w:after="0"/>
        <w:ind w:hanging="360"/>
        <w:rPr>
          <w:rFonts w:ascii="Verdana" w:eastAsia="Verdana" w:hAnsi="Verdana" w:cs="Verdana"/>
          <w:b w:val="0"/>
          <w:color w:val="000000"/>
          <w:spacing w:val="0"/>
          <w:sz w:val="20"/>
          <w:szCs w:val="20"/>
          <w:lang w:eastAsia="en-US" w:bidi="ar-SA"/>
        </w:rPr>
      </w:pPr>
      <w:r>
        <w:rPr>
          <w:rFonts w:ascii="Verdana" w:eastAsia="Verdana" w:hAnsi="Verdana" w:cs="Verdana"/>
          <w:b w:val="0"/>
          <w:color w:val="000000"/>
          <w:spacing w:val="0"/>
          <w:sz w:val="20"/>
          <w:szCs w:val="20"/>
          <w:lang w:eastAsia="en-US" w:bidi="ar-SA"/>
        </w:rPr>
        <w:t>K</w:t>
      </w:r>
      <w:r w:rsidR="005169E5" w:rsidRPr="005169E5">
        <w:rPr>
          <w:rFonts w:ascii="Verdana" w:eastAsia="Verdana" w:hAnsi="Verdana" w:cs="Verdana"/>
          <w:b w:val="0"/>
          <w:color w:val="000000"/>
          <w:spacing w:val="0"/>
          <w:sz w:val="20"/>
          <w:szCs w:val="20"/>
          <w:lang w:eastAsia="en-US" w:bidi="ar-SA"/>
        </w:rPr>
        <w:t xml:space="preserve">ey </w:t>
      </w:r>
      <w:r>
        <w:rPr>
          <w:rFonts w:ascii="Verdana" w:eastAsia="Verdana" w:hAnsi="Verdana" w:cs="Verdana"/>
          <w:b w:val="0"/>
          <w:color w:val="000000"/>
          <w:spacing w:val="0"/>
          <w:sz w:val="20"/>
          <w:szCs w:val="20"/>
          <w:lang w:eastAsia="en-US" w:bidi="ar-SA"/>
        </w:rPr>
        <w:t>t</w:t>
      </w:r>
      <w:r w:rsidR="005169E5" w:rsidRPr="005169E5">
        <w:rPr>
          <w:rFonts w:ascii="Verdana" w:eastAsia="Verdana" w:hAnsi="Verdana" w:cs="Verdana"/>
          <w:b w:val="0"/>
          <w:color w:val="000000"/>
          <w:spacing w:val="0"/>
          <w:sz w:val="20"/>
          <w:szCs w:val="20"/>
          <w:lang w:eastAsia="en-US" w:bidi="ar-SA"/>
        </w:rPr>
        <w:t>akeaways (3-4 bullets)</w:t>
      </w:r>
    </w:p>
    <w:p w14:paraId="046735CF" w14:textId="306C2105" w:rsidR="005169E5" w:rsidRPr="005169E5" w:rsidRDefault="005169E5" w:rsidP="005169E5">
      <w:pPr>
        <w:pStyle w:val="Heading1"/>
        <w:keepNext/>
        <w:keepLines/>
        <w:numPr>
          <w:ilvl w:val="0"/>
          <w:numId w:val="19"/>
        </w:numPr>
        <w:spacing w:before="0" w:after="0"/>
        <w:ind w:hanging="360"/>
        <w:rPr>
          <w:rFonts w:ascii="Verdana" w:eastAsia="Verdana" w:hAnsi="Verdana" w:cs="Verdana"/>
          <w:b w:val="0"/>
          <w:color w:val="000000"/>
          <w:spacing w:val="0"/>
          <w:sz w:val="20"/>
          <w:szCs w:val="20"/>
          <w:lang w:eastAsia="en-US" w:bidi="ar-SA"/>
        </w:rPr>
      </w:pPr>
      <w:r w:rsidRPr="005169E5">
        <w:rPr>
          <w:rFonts w:ascii="Verdana" w:eastAsia="Verdana" w:hAnsi="Verdana" w:cs="Verdana"/>
          <w:b w:val="0"/>
          <w:color w:val="000000"/>
          <w:spacing w:val="0"/>
          <w:sz w:val="20"/>
          <w:szCs w:val="20"/>
          <w:lang w:eastAsia="en-US" w:bidi="ar-SA"/>
        </w:rPr>
        <w:t xml:space="preserve">Speaker </w:t>
      </w:r>
      <w:r w:rsidR="00AE1BE4">
        <w:rPr>
          <w:rFonts w:ascii="Verdana" w:eastAsia="Verdana" w:hAnsi="Verdana" w:cs="Verdana"/>
          <w:b w:val="0"/>
          <w:color w:val="000000"/>
          <w:spacing w:val="0"/>
          <w:sz w:val="20"/>
          <w:szCs w:val="20"/>
          <w:lang w:eastAsia="en-US" w:bidi="ar-SA"/>
        </w:rPr>
        <w:t>b</w:t>
      </w:r>
      <w:r w:rsidRPr="005169E5">
        <w:rPr>
          <w:rFonts w:ascii="Verdana" w:eastAsia="Verdana" w:hAnsi="Verdana" w:cs="Verdana"/>
          <w:b w:val="0"/>
          <w:color w:val="000000"/>
          <w:spacing w:val="0"/>
          <w:sz w:val="20"/>
          <w:szCs w:val="20"/>
          <w:lang w:eastAsia="en-US" w:bidi="ar-SA"/>
        </w:rPr>
        <w:t>io (</w:t>
      </w:r>
      <w:r w:rsidR="00E41529">
        <w:rPr>
          <w:rFonts w:ascii="Verdana" w:eastAsia="Verdana" w:hAnsi="Verdana" w:cs="Verdana"/>
          <w:b w:val="0"/>
          <w:color w:val="000000"/>
          <w:spacing w:val="0"/>
          <w:sz w:val="20"/>
          <w:szCs w:val="20"/>
          <w:lang w:eastAsia="en-US" w:bidi="ar-SA"/>
        </w:rPr>
        <w:t xml:space="preserve">1 </w:t>
      </w:r>
      <w:r w:rsidRPr="005169E5">
        <w:rPr>
          <w:rFonts w:ascii="Verdana" w:eastAsia="Verdana" w:hAnsi="Verdana" w:cs="Verdana"/>
          <w:b w:val="0"/>
          <w:color w:val="000000"/>
          <w:spacing w:val="0"/>
          <w:sz w:val="20"/>
          <w:szCs w:val="20"/>
          <w:lang w:eastAsia="en-US" w:bidi="ar-SA"/>
        </w:rPr>
        <w:t>paragraph)</w:t>
      </w:r>
    </w:p>
    <w:p w14:paraId="26B68AB8" w14:textId="25B3DCDE" w:rsidR="005169E5" w:rsidRPr="005169E5" w:rsidRDefault="005169E5" w:rsidP="005169E5">
      <w:pPr>
        <w:pStyle w:val="Heading1"/>
        <w:keepNext/>
        <w:keepLines/>
        <w:numPr>
          <w:ilvl w:val="0"/>
          <w:numId w:val="19"/>
        </w:numPr>
        <w:spacing w:before="0" w:after="0"/>
        <w:ind w:hanging="360"/>
        <w:rPr>
          <w:rFonts w:ascii="Verdana" w:eastAsia="Verdana" w:hAnsi="Verdana" w:cs="Verdana"/>
          <w:b w:val="0"/>
          <w:color w:val="000000"/>
          <w:spacing w:val="0"/>
          <w:sz w:val="20"/>
          <w:szCs w:val="20"/>
          <w:lang w:eastAsia="en-US" w:bidi="ar-SA"/>
        </w:rPr>
      </w:pPr>
      <w:r w:rsidRPr="005169E5">
        <w:rPr>
          <w:rFonts w:ascii="Verdana" w:eastAsia="Verdana" w:hAnsi="Verdana" w:cs="Verdana"/>
          <w:b w:val="0"/>
          <w:color w:val="000000"/>
          <w:spacing w:val="0"/>
          <w:sz w:val="20"/>
          <w:szCs w:val="20"/>
          <w:lang w:eastAsia="en-US" w:bidi="ar-SA"/>
        </w:rPr>
        <w:t>Overview of speaker's company (1 paragraph)</w:t>
      </w:r>
    </w:p>
    <w:p w14:paraId="43F46C3E" w14:textId="77777777" w:rsidR="005169E5" w:rsidRPr="005169E5" w:rsidRDefault="005169E5" w:rsidP="005169E5">
      <w:pPr>
        <w:pStyle w:val="Heading1"/>
        <w:keepNext/>
        <w:keepLines/>
        <w:numPr>
          <w:ilvl w:val="0"/>
          <w:numId w:val="19"/>
        </w:numPr>
        <w:spacing w:before="0" w:after="0"/>
        <w:ind w:hanging="360"/>
        <w:rPr>
          <w:rFonts w:ascii="Verdana" w:eastAsia="Verdana" w:hAnsi="Verdana" w:cs="Verdana"/>
          <w:b w:val="0"/>
          <w:color w:val="000000"/>
          <w:spacing w:val="0"/>
          <w:sz w:val="20"/>
          <w:szCs w:val="20"/>
          <w:lang w:eastAsia="en-US" w:bidi="ar-SA"/>
        </w:rPr>
      </w:pPr>
      <w:r w:rsidRPr="005169E5">
        <w:rPr>
          <w:rFonts w:ascii="Verdana" w:eastAsia="Verdana" w:hAnsi="Verdana" w:cs="Verdana"/>
          <w:b w:val="0"/>
          <w:color w:val="000000"/>
          <w:spacing w:val="0"/>
          <w:sz w:val="20"/>
          <w:szCs w:val="20"/>
          <w:lang w:eastAsia="en-US" w:bidi="ar-SA"/>
        </w:rPr>
        <w:t>Speaker headshot and any supporting images</w:t>
      </w:r>
    </w:p>
    <w:p w14:paraId="12E970B3" w14:textId="3F3B8D97" w:rsidR="005169E5" w:rsidRPr="005169E5" w:rsidRDefault="005169E5" w:rsidP="005169E5">
      <w:pPr>
        <w:pStyle w:val="Heading1"/>
        <w:keepNext/>
        <w:keepLines/>
        <w:numPr>
          <w:ilvl w:val="0"/>
          <w:numId w:val="19"/>
        </w:numPr>
        <w:spacing w:before="0" w:after="0"/>
        <w:ind w:hanging="360"/>
        <w:rPr>
          <w:rFonts w:ascii="Verdana" w:eastAsia="Verdana" w:hAnsi="Verdana" w:cs="Verdana"/>
          <w:b w:val="0"/>
          <w:color w:val="000000"/>
          <w:spacing w:val="0"/>
          <w:sz w:val="20"/>
          <w:szCs w:val="20"/>
          <w:lang w:eastAsia="en-US" w:bidi="ar-SA"/>
        </w:rPr>
      </w:pPr>
      <w:r w:rsidRPr="005169E5">
        <w:rPr>
          <w:rFonts w:ascii="Verdana" w:eastAsia="Verdana" w:hAnsi="Verdana" w:cs="Verdana"/>
          <w:b w:val="0"/>
          <w:color w:val="000000"/>
          <w:spacing w:val="0"/>
          <w:sz w:val="20"/>
          <w:szCs w:val="20"/>
          <w:lang w:eastAsia="en-US" w:bidi="ar-SA"/>
        </w:rPr>
        <w:t xml:space="preserve">Full Presentation - It is the policy to review all presentations prior to the meeting date to ensure compliance with our speaker policy. Due one week before the session.  </w:t>
      </w:r>
    </w:p>
    <w:p w14:paraId="20954544" w14:textId="77777777" w:rsidR="005169E5" w:rsidRDefault="005169E5" w:rsidP="005169E5">
      <w:pPr>
        <w:pStyle w:val="Normal1"/>
      </w:pPr>
    </w:p>
    <w:p w14:paraId="198F0B10" w14:textId="77777777" w:rsidR="005169E5" w:rsidRPr="00AE1BE4" w:rsidRDefault="005169E5" w:rsidP="005169E5">
      <w:pPr>
        <w:pStyle w:val="Heading1"/>
        <w:rPr>
          <w:color w:val="00B0F0"/>
        </w:rPr>
      </w:pPr>
      <w:r w:rsidRPr="00AE1BE4">
        <w:rPr>
          <w:rFonts w:ascii="Verdana" w:eastAsia="Verdana" w:hAnsi="Verdana" w:cs="Verdana"/>
          <w:color w:val="00B0F0"/>
          <w:sz w:val="20"/>
          <w:szCs w:val="20"/>
        </w:rPr>
        <w:t xml:space="preserve">Day of Presentation </w:t>
      </w:r>
    </w:p>
    <w:p w14:paraId="1FA8119F" w14:textId="77777777" w:rsidR="005169E5" w:rsidRPr="00AE1BE4" w:rsidRDefault="005169E5" w:rsidP="005169E5">
      <w:pPr>
        <w:pStyle w:val="Heading3"/>
        <w:rPr>
          <w:color w:val="00B0F0"/>
        </w:rPr>
      </w:pPr>
      <w:r w:rsidRPr="00AE1BE4">
        <w:rPr>
          <w:rFonts w:ascii="Verdana" w:eastAsia="Verdana" w:hAnsi="Verdana" w:cs="Verdana"/>
          <w:color w:val="00B0F0"/>
          <w:sz w:val="20"/>
          <w:szCs w:val="20"/>
        </w:rPr>
        <w:t>Arrival time</w:t>
      </w:r>
    </w:p>
    <w:p w14:paraId="0DB8CC11" w14:textId="6E0B9E3E" w:rsidR="005169E5" w:rsidRDefault="005169E5" w:rsidP="005169E5">
      <w:pPr>
        <w:pStyle w:val="Normal1"/>
      </w:pPr>
      <w:r>
        <w:rPr>
          <w:rFonts w:ascii="Verdana" w:eastAsia="Verdana" w:hAnsi="Verdana" w:cs="Verdana"/>
          <w:sz w:val="20"/>
          <w:szCs w:val="20"/>
        </w:rPr>
        <w:t xml:space="preserve">Please arrive no later than </w:t>
      </w:r>
      <w:r w:rsidR="00E41529">
        <w:rPr>
          <w:rFonts w:ascii="Verdana" w:eastAsia="Verdana" w:hAnsi="Verdana" w:cs="Verdana"/>
          <w:b/>
          <w:sz w:val="20"/>
          <w:szCs w:val="20"/>
        </w:rPr>
        <w:t>3</w:t>
      </w:r>
      <w:r w:rsidR="00AE1BE4">
        <w:rPr>
          <w:rFonts w:ascii="Verdana" w:eastAsia="Verdana" w:hAnsi="Verdana" w:cs="Verdana"/>
          <w:b/>
          <w:sz w:val="20"/>
          <w:szCs w:val="20"/>
        </w:rPr>
        <w:t>0 minutes before the starting time</w:t>
      </w:r>
      <w:r>
        <w:rPr>
          <w:rFonts w:ascii="Verdana" w:eastAsia="Verdana" w:hAnsi="Verdana" w:cs="Verdana"/>
          <w:sz w:val="20"/>
          <w:szCs w:val="20"/>
        </w:rPr>
        <w:t xml:space="preserve"> for </w:t>
      </w:r>
      <w:r w:rsidR="00AE1BE4">
        <w:rPr>
          <w:rFonts w:ascii="Verdana" w:eastAsia="Verdana" w:hAnsi="Verdana" w:cs="Verdana"/>
          <w:sz w:val="20"/>
          <w:szCs w:val="20"/>
        </w:rPr>
        <w:t>the</w:t>
      </w:r>
      <w:r>
        <w:rPr>
          <w:rFonts w:ascii="Verdana" w:eastAsia="Verdana" w:hAnsi="Verdana" w:cs="Verdana"/>
          <w:sz w:val="20"/>
          <w:szCs w:val="20"/>
        </w:rPr>
        <w:t xml:space="preserve"> event </w:t>
      </w:r>
      <w:r w:rsidR="00AE1BE4">
        <w:rPr>
          <w:rFonts w:ascii="Verdana" w:eastAsia="Verdana" w:hAnsi="Verdana" w:cs="Verdana"/>
          <w:sz w:val="20"/>
          <w:szCs w:val="20"/>
        </w:rPr>
        <w:t>12 noon for a</w:t>
      </w:r>
      <w:r>
        <w:rPr>
          <w:rFonts w:ascii="Verdana" w:eastAsia="Verdana" w:hAnsi="Verdana" w:cs="Verdana"/>
          <w:sz w:val="20"/>
          <w:szCs w:val="20"/>
        </w:rPr>
        <w:t xml:space="preserve"> </w:t>
      </w:r>
      <w:r w:rsidR="00AE1BE4">
        <w:rPr>
          <w:rFonts w:ascii="Verdana" w:eastAsia="Verdana" w:hAnsi="Verdana" w:cs="Verdana"/>
          <w:sz w:val="20"/>
          <w:szCs w:val="20"/>
        </w:rPr>
        <w:t>12</w:t>
      </w:r>
      <w:r>
        <w:rPr>
          <w:rFonts w:ascii="Verdana" w:eastAsia="Verdana" w:hAnsi="Verdana" w:cs="Verdana"/>
          <w:sz w:val="20"/>
          <w:szCs w:val="20"/>
        </w:rPr>
        <w:t>:30PM</w:t>
      </w:r>
      <w:r w:rsidR="00AE1BE4">
        <w:rPr>
          <w:rFonts w:ascii="Verdana" w:eastAsia="Verdana" w:hAnsi="Verdana" w:cs="Verdana"/>
          <w:sz w:val="20"/>
          <w:szCs w:val="20"/>
        </w:rPr>
        <w:t xml:space="preserve"> starting time</w:t>
      </w:r>
      <w:r>
        <w:rPr>
          <w:rFonts w:ascii="Verdana" w:eastAsia="Verdana" w:hAnsi="Verdana" w:cs="Verdana"/>
          <w:sz w:val="20"/>
          <w:szCs w:val="20"/>
        </w:rPr>
        <w:t xml:space="preserve">.  Technical testing and troubleshooting will take place before the </w:t>
      </w:r>
      <w:r w:rsidR="00E41529">
        <w:rPr>
          <w:rFonts w:ascii="Verdana" w:eastAsia="Verdana" w:hAnsi="Verdana" w:cs="Verdana"/>
          <w:sz w:val="20"/>
          <w:szCs w:val="20"/>
        </w:rPr>
        <w:t>Zoom</w:t>
      </w:r>
      <w:r>
        <w:rPr>
          <w:rFonts w:ascii="Verdana" w:eastAsia="Verdana" w:hAnsi="Verdana" w:cs="Verdana"/>
          <w:sz w:val="20"/>
          <w:szCs w:val="20"/>
        </w:rPr>
        <w:t xml:space="preserve"> is full.</w:t>
      </w:r>
    </w:p>
    <w:p w14:paraId="057970B6" w14:textId="77777777" w:rsidR="005169E5" w:rsidRDefault="005169E5" w:rsidP="005169E5">
      <w:pPr>
        <w:pStyle w:val="Normal1"/>
      </w:pPr>
    </w:p>
    <w:p w14:paraId="1EE5A300" w14:textId="77777777" w:rsidR="005169E5" w:rsidRPr="00AE1BE4" w:rsidRDefault="005169E5" w:rsidP="005169E5">
      <w:pPr>
        <w:pStyle w:val="Heading3"/>
        <w:rPr>
          <w:color w:val="00B0F0"/>
        </w:rPr>
      </w:pPr>
      <w:r w:rsidRPr="00AE1BE4">
        <w:rPr>
          <w:rFonts w:ascii="Verdana" w:eastAsia="Verdana" w:hAnsi="Verdana" w:cs="Verdana"/>
          <w:color w:val="00B0F0"/>
          <w:sz w:val="20"/>
          <w:szCs w:val="20"/>
        </w:rPr>
        <w:t>Equipment</w:t>
      </w:r>
    </w:p>
    <w:p w14:paraId="6AAB0945" w14:textId="17E92355" w:rsidR="005169E5" w:rsidRDefault="005169E5" w:rsidP="005169E5">
      <w:pPr>
        <w:pStyle w:val="Normal1"/>
      </w:pPr>
      <w:r>
        <w:rPr>
          <w:rFonts w:ascii="Verdana" w:eastAsia="Verdana" w:hAnsi="Verdana" w:cs="Verdana"/>
          <w:sz w:val="20"/>
          <w:szCs w:val="20"/>
        </w:rPr>
        <w:t xml:space="preserve">The room is equipped with </w:t>
      </w:r>
      <w:r w:rsidR="00AE1BE4">
        <w:rPr>
          <w:rFonts w:ascii="Verdana" w:eastAsia="Verdana" w:hAnsi="Verdana" w:cs="Verdana"/>
          <w:sz w:val="20"/>
          <w:szCs w:val="20"/>
        </w:rPr>
        <w:t>the normal Zoom features</w:t>
      </w:r>
      <w:r>
        <w:rPr>
          <w:rFonts w:ascii="Verdana" w:eastAsia="Verdana" w:hAnsi="Verdana" w:cs="Verdana"/>
          <w:sz w:val="20"/>
          <w:szCs w:val="20"/>
        </w:rPr>
        <w:t xml:space="preserve">.  If any other equipment is needed, please notify </w:t>
      </w:r>
      <w:r w:rsidR="00AE1BE4">
        <w:rPr>
          <w:rFonts w:ascii="Verdana" w:eastAsia="Verdana" w:hAnsi="Verdana" w:cs="Verdana"/>
          <w:sz w:val="20"/>
          <w:szCs w:val="20"/>
        </w:rPr>
        <w:t>me</w:t>
      </w:r>
      <w:r>
        <w:rPr>
          <w:rFonts w:ascii="Verdana" w:eastAsia="Verdana" w:hAnsi="Verdana" w:cs="Verdana"/>
          <w:sz w:val="20"/>
          <w:szCs w:val="20"/>
        </w:rPr>
        <w:t xml:space="preserve"> so that </w:t>
      </w:r>
      <w:r w:rsidR="00AE1BE4">
        <w:rPr>
          <w:rFonts w:ascii="Verdana" w:eastAsia="Verdana" w:hAnsi="Verdana" w:cs="Verdana"/>
          <w:sz w:val="20"/>
          <w:szCs w:val="20"/>
        </w:rPr>
        <w:t>I</w:t>
      </w:r>
      <w:r>
        <w:rPr>
          <w:rFonts w:ascii="Verdana" w:eastAsia="Verdana" w:hAnsi="Verdana" w:cs="Verdana"/>
          <w:sz w:val="20"/>
          <w:szCs w:val="20"/>
        </w:rPr>
        <w:t xml:space="preserve"> can make appropriate arrangements at least 7 days prior to the event. </w:t>
      </w:r>
    </w:p>
    <w:p w14:paraId="3E8F86D7" w14:textId="77777777" w:rsidR="005169E5" w:rsidRDefault="005169E5" w:rsidP="005169E5">
      <w:pPr>
        <w:rPr>
          <w:rFonts w:ascii="Verdana" w:eastAsia="Verdana" w:hAnsi="Verdana" w:cs="Verdana"/>
          <w:b/>
          <w:sz w:val="20"/>
        </w:rPr>
      </w:pPr>
      <w:r>
        <w:rPr>
          <w:rFonts w:ascii="Verdana" w:eastAsia="Verdana" w:hAnsi="Verdana" w:cs="Verdana"/>
          <w:b/>
          <w:sz w:val="20"/>
        </w:rPr>
        <w:br w:type="page"/>
      </w:r>
    </w:p>
    <w:p w14:paraId="2334B9BA" w14:textId="77777777" w:rsidR="005169E5" w:rsidRDefault="005169E5" w:rsidP="005169E5">
      <w:pPr>
        <w:pStyle w:val="Normal1"/>
        <w:tabs>
          <w:tab w:val="center" w:pos="4320"/>
          <w:tab w:val="right" w:pos="8640"/>
        </w:tabs>
        <w:jc w:val="center"/>
      </w:pPr>
      <w:r>
        <w:rPr>
          <w:rFonts w:ascii="Verdana" w:eastAsia="Verdana" w:hAnsi="Verdana" w:cs="Verdana"/>
          <w:b/>
          <w:sz w:val="20"/>
          <w:szCs w:val="20"/>
        </w:rPr>
        <w:lastRenderedPageBreak/>
        <w:t>Letter of Intent – SFIMA Speakers</w:t>
      </w:r>
    </w:p>
    <w:p w14:paraId="38C5E352" w14:textId="77777777" w:rsidR="005169E5" w:rsidRDefault="005169E5" w:rsidP="005169E5">
      <w:pPr>
        <w:pStyle w:val="Normal1"/>
        <w:tabs>
          <w:tab w:val="center" w:pos="4320"/>
          <w:tab w:val="right" w:pos="8640"/>
        </w:tabs>
        <w:rPr>
          <w:rFonts w:ascii="Verdana" w:eastAsia="Verdana" w:hAnsi="Verdana" w:cs="Verdana"/>
          <w:sz w:val="20"/>
          <w:szCs w:val="20"/>
        </w:rPr>
      </w:pPr>
    </w:p>
    <w:p w14:paraId="1AAE96F6" w14:textId="3A029A74" w:rsidR="005169E5" w:rsidRPr="00B71C99" w:rsidRDefault="005169E5" w:rsidP="005169E5">
      <w:pPr>
        <w:pStyle w:val="Normal1"/>
        <w:tabs>
          <w:tab w:val="center" w:pos="4320"/>
          <w:tab w:val="right" w:pos="8640"/>
        </w:tabs>
        <w:rPr>
          <w:rFonts w:ascii="Verdana" w:eastAsia="Verdana" w:hAnsi="Verdana" w:cs="Verdana"/>
          <w:sz w:val="20"/>
          <w:szCs w:val="20"/>
        </w:rPr>
      </w:pPr>
      <w:r w:rsidRPr="00B71C99">
        <w:rPr>
          <w:rFonts w:ascii="Verdana" w:eastAsia="Verdana" w:hAnsi="Verdana" w:cs="Verdana"/>
          <w:sz w:val="20"/>
          <w:szCs w:val="20"/>
        </w:rPr>
        <w:t xml:space="preserve">This document outlines your roles and responsibilities as a SFIMA speaker.  Please email a </w:t>
      </w:r>
      <w:r w:rsidRPr="00B71C99">
        <w:rPr>
          <w:rFonts w:ascii="Verdana" w:eastAsia="Verdana" w:hAnsi="Verdana" w:cs="Verdana"/>
          <w:sz w:val="20"/>
          <w:szCs w:val="20"/>
          <w:u w:val="single"/>
        </w:rPr>
        <w:t>signed copy of the letter of intent to us at:</w:t>
      </w:r>
      <w:r w:rsidR="00E41529">
        <w:rPr>
          <w:rFonts w:ascii="Verdana" w:eastAsia="Verdana" w:hAnsi="Verdana" w:cs="Verdana"/>
          <w:sz w:val="20"/>
          <w:szCs w:val="20"/>
        </w:rPr>
        <w:t xml:space="preserve"> s</w:t>
      </w:r>
      <w:r w:rsidR="00686954">
        <w:rPr>
          <w:rFonts w:ascii="Verdana" w:eastAsia="Verdana" w:hAnsi="Verdana" w:cs="Verdana"/>
          <w:sz w:val="20"/>
          <w:szCs w:val="20"/>
        </w:rPr>
        <w:t>herylcattell@gmail.com</w:t>
      </w:r>
    </w:p>
    <w:p w14:paraId="36E20A7F" w14:textId="77777777" w:rsidR="005169E5" w:rsidRDefault="005169E5" w:rsidP="005169E5">
      <w:pPr>
        <w:pStyle w:val="Normal1"/>
        <w:tabs>
          <w:tab w:val="center" w:pos="4320"/>
          <w:tab w:val="right" w:pos="8640"/>
        </w:tabs>
      </w:pPr>
    </w:p>
    <w:p w14:paraId="18B98DA5" w14:textId="06938EED" w:rsidR="005169E5" w:rsidRDefault="005169E5" w:rsidP="005169E5">
      <w:pPr>
        <w:pStyle w:val="Normal1"/>
        <w:rPr>
          <w:rFonts w:ascii="Verdana" w:eastAsia="Verdana" w:hAnsi="Verdana" w:cs="Verdana"/>
          <w:sz w:val="20"/>
          <w:szCs w:val="20"/>
        </w:rPr>
      </w:pPr>
      <w:r>
        <w:rPr>
          <w:rFonts w:ascii="Verdana" w:eastAsia="Verdana" w:hAnsi="Verdana" w:cs="Verdana"/>
          <w:sz w:val="20"/>
          <w:szCs w:val="20"/>
        </w:rPr>
        <w:t>If you have any questions, please contact:</w:t>
      </w:r>
    </w:p>
    <w:p w14:paraId="3224D3AF" w14:textId="77777777" w:rsidR="00686954" w:rsidRDefault="00686954" w:rsidP="00686954">
      <w:pPr>
        <w:pStyle w:val="Normal1"/>
        <w:tabs>
          <w:tab w:val="center" w:pos="4320"/>
          <w:tab w:val="right" w:pos="8640"/>
        </w:tabs>
        <w:ind w:left="720"/>
        <w:rPr>
          <w:rFonts w:ascii="Verdana" w:eastAsia="Verdana" w:hAnsi="Verdana" w:cs="Verdana"/>
          <w:sz w:val="20"/>
          <w:szCs w:val="20"/>
        </w:rPr>
      </w:pPr>
      <w:r>
        <w:rPr>
          <w:rFonts w:ascii="Verdana" w:eastAsia="Verdana" w:hAnsi="Verdana" w:cs="Verdana"/>
          <w:sz w:val="20"/>
          <w:szCs w:val="20"/>
        </w:rPr>
        <w:t>Sheryl Cattell</w:t>
      </w:r>
    </w:p>
    <w:p w14:paraId="49D9B099" w14:textId="77777777" w:rsidR="00686954" w:rsidRDefault="00257CFF" w:rsidP="00686954">
      <w:pPr>
        <w:pStyle w:val="Normal1"/>
        <w:tabs>
          <w:tab w:val="center" w:pos="4320"/>
          <w:tab w:val="right" w:pos="8640"/>
        </w:tabs>
        <w:ind w:left="720"/>
        <w:rPr>
          <w:rFonts w:ascii="Verdana" w:eastAsia="Verdana" w:hAnsi="Verdana" w:cs="Verdana"/>
          <w:sz w:val="20"/>
          <w:szCs w:val="20"/>
        </w:rPr>
      </w:pPr>
      <w:hyperlink r:id="rId12" w:history="1">
        <w:r w:rsidR="00686954" w:rsidRPr="00686954">
          <w:rPr>
            <w:rStyle w:val="Hyperlink"/>
            <w:rFonts w:ascii="Verdana" w:eastAsia="Verdana" w:hAnsi="Verdana" w:cs="Verdana"/>
            <w:color w:val="00FFFF"/>
            <w:sz w:val="20"/>
            <w:szCs w:val="20"/>
          </w:rPr>
          <w:t>Sherylcattell@gmail.com</w:t>
        </w:r>
      </w:hyperlink>
    </w:p>
    <w:p w14:paraId="3F58B71F" w14:textId="77777777" w:rsidR="00686954" w:rsidRPr="00361E21" w:rsidRDefault="00686954" w:rsidP="00686954">
      <w:pPr>
        <w:pStyle w:val="Normal1"/>
        <w:tabs>
          <w:tab w:val="center" w:pos="4320"/>
          <w:tab w:val="right" w:pos="8640"/>
        </w:tabs>
        <w:ind w:left="720"/>
        <w:rPr>
          <w:rFonts w:ascii="Verdana" w:eastAsia="Verdana" w:hAnsi="Verdana" w:cs="Verdana"/>
          <w:sz w:val="20"/>
          <w:szCs w:val="20"/>
        </w:rPr>
      </w:pPr>
      <w:r>
        <w:rPr>
          <w:rFonts w:ascii="Verdana" w:eastAsia="Verdana" w:hAnsi="Verdana" w:cs="Verdana"/>
          <w:sz w:val="20"/>
          <w:szCs w:val="20"/>
        </w:rPr>
        <w:t>561-441-4974</w:t>
      </w:r>
    </w:p>
    <w:p w14:paraId="4A103F13" w14:textId="77777777" w:rsidR="005169E5" w:rsidRDefault="005169E5" w:rsidP="005169E5">
      <w:pPr>
        <w:pStyle w:val="Normal1"/>
      </w:pPr>
    </w:p>
    <w:p w14:paraId="6C50943E" w14:textId="4AB39742" w:rsidR="005169E5" w:rsidRPr="00B71C99" w:rsidRDefault="005169E5" w:rsidP="005169E5">
      <w:pPr>
        <w:pStyle w:val="Normal1"/>
        <w:tabs>
          <w:tab w:val="center" w:pos="4320"/>
          <w:tab w:val="right" w:pos="8640"/>
        </w:tabs>
      </w:pPr>
      <w:r w:rsidRPr="00B71C99">
        <w:rPr>
          <w:rFonts w:ascii="Verdana" w:eastAsia="Verdana" w:hAnsi="Verdana" w:cs="Verdana"/>
          <w:sz w:val="20"/>
          <w:szCs w:val="20"/>
        </w:rPr>
        <w:t xml:space="preserve">I have read and fully understand the SFIMA policies regarding event speakers.  I will comply with all guidelines and provide the needed materials in the requested timelines for my speaking engagement on </w:t>
      </w:r>
      <w:r w:rsidR="00222EBE">
        <w:rPr>
          <w:rFonts w:ascii="Verdana" w:eastAsia="Verdana" w:hAnsi="Verdana" w:cs="Verdana"/>
          <w:sz w:val="20"/>
          <w:szCs w:val="20"/>
        </w:rPr>
        <w:t>&lt;&lt;Event Date</w:t>
      </w:r>
      <w:r w:rsidR="00222EBE">
        <w:rPr>
          <w:rFonts w:ascii="Verdana" w:eastAsia="Verdana" w:hAnsi="Verdana" w:cs="Verdana"/>
          <w:sz w:val="20"/>
          <w:szCs w:val="20"/>
        </w:rPr>
        <w:t xml:space="preserve"> and Event Time</w:t>
      </w:r>
      <w:r w:rsidR="00222EBE">
        <w:rPr>
          <w:rFonts w:ascii="Verdana" w:eastAsia="Verdana" w:hAnsi="Verdana" w:cs="Verdana"/>
          <w:sz w:val="20"/>
          <w:szCs w:val="20"/>
        </w:rPr>
        <w:t>&gt;&gt;</w:t>
      </w:r>
      <w:r w:rsidR="00686954">
        <w:rPr>
          <w:rFonts w:ascii="Verdana" w:eastAsia="Verdana" w:hAnsi="Verdana" w:cs="Verdana"/>
          <w:sz w:val="20"/>
          <w:szCs w:val="20"/>
        </w:rPr>
        <w:t>.</w:t>
      </w:r>
      <w:r w:rsidR="00A022F8">
        <w:rPr>
          <w:rFonts w:ascii="Verdana" w:eastAsia="Verdana" w:hAnsi="Verdana" w:cs="Verdana"/>
          <w:sz w:val="20"/>
          <w:szCs w:val="20"/>
        </w:rPr>
        <w:t xml:space="preserve"> </w:t>
      </w:r>
    </w:p>
    <w:p w14:paraId="30E91F64" w14:textId="77777777" w:rsidR="005169E5" w:rsidRDefault="005169E5" w:rsidP="005169E5">
      <w:pPr>
        <w:pStyle w:val="Normal1"/>
        <w:tabs>
          <w:tab w:val="center" w:pos="4320"/>
          <w:tab w:val="right" w:pos="8640"/>
        </w:tabs>
      </w:pPr>
    </w:p>
    <w:p w14:paraId="7A6613FE" w14:textId="77777777" w:rsidR="005169E5" w:rsidRDefault="005169E5" w:rsidP="005169E5">
      <w:pPr>
        <w:pStyle w:val="Normal1"/>
        <w:tabs>
          <w:tab w:val="center" w:pos="4320"/>
          <w:tab w:val="right" w:pos="8640"/>
        </w:tabs>
      </w:pPr>
      <w:r>
        <w:rPr>
          <w:rFonts w:ascii="Verdana" w:eastAsia="Verdana" w:hAnsi="Verdana" w:cs="Verdana"/>
          <w:sz w:val="20"/>
          <w:szCs w:val="20"/>
        </w:rPr>
        <w:t>Timeline for materials submission are as follows:</w:t>
      </w:r>
    </w:p>
    <w:tbl>
      <w:tblPr>
        <w:tblW w:w="954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6480"/>
      </w:tblGrid>
      <w:tr w:rsidR="005169E5" w14:paraId="099B853D" w14:textId="77777777" w:rsidTr="007E088F">
        <w:tc>
          <w:tcPr>
            <w:tcW w:w="3060" w:type="dxa"/>
          </w:tcPr>
          <w:p w14:paraId="35AD8441" w14:textId="77777777" w:rsidR="005169E5" w:rsidRDefault="005169E5" w:rsidP="007E088F">
            <w:pPr>
              <w:pStyle w:val="Normal1"/>
              <w:tabs>
                <w:tab w:val="center" w:pos="4320"/>
                <w:tab w:val="right" w:pos="8640"/>
              </w:tabs>
              <w:ind w:left="-18"/>
            </w:pPr>
            <w:r>
              <w:rPr>
                <w:rFonts w:ascii="Verdana" w:eastAsia="Verdana" w:hAnsi="Verdana" w:cs="Verdana"/>
                <w:sz w:val="20"/>
                <w:szCs w:val="20"/>
              </w:rPr>
              <w:t>Session Title, Description</w:t>
            </w:r>
            <w:r>
              <w:rPr>
                <w:rFonts w:ascii="Verdana" w:eastAsia="Verdana" w:hAnsi="Verdana" w:cs="Verdana"/>
                <w:b/>
                <w:sz w:val="20"/>
                <w:szCs w:val="20"/>
              </w:rPr>
              <w:t xml:space="preserve"> </w:t>
            </w:r>
          </w:p>
        </w:tc>
        <w:tc>
          <w:tcPr>
            <w:tcW w:w="6480" w:type="dxa"/>
          </w:tcPr>
          <w:p w14:paraId="5CB79351" w14:textId="2E9E33B4" w:rsidR="005169E5" w:rsidRPr="00B71C99" w:rsidRDefault="00686954" w:rsidP="007E088F">
            <w:pPr>
              <w:pStyle w:val="Normal1"/>
              <w:tabs>
                <w:tab w:val="center" w:pos="4320"/>
                <w:tab w:val="right" w:pos="8640"/>
              </w:tabs>
            </w:pPr>
            <w:r>
              <w:rPr>
                <w:rFonts w:ascii="Verdana" w:eastAsia="Verdana" w:hAnsi="Verdana" w:cs="Verdana"/>
                <w:sz w:val="20"/>
                <w:szCs w:val="20"/>
              </w:rPr>
              <w:t>Received</w:t>
            </w:r>
          </w:p>
        </w:tc>
      </w:tr>
      <w:tr w:rsidR="005169E5" w14:paraId="6BC12A25" w14:textId="77777777" w:rsidTr="007E088F">
        <w:tc>
          <w:tcPr>
            <w:tcW w:w="3060" w:type="dxa"/>
          </w:tcPr>
          <w:p w14:paraId="2E531D79" w14:textId="77777777" w:rsidR="005169E5" w:rsidRDefault="005169E5" w:rsidP="007E088F">
            <w:pPr>
              <w:pStyle w:val="Normal1"/>
              <w:tabs>
                <w:tab w:val="center" w:pos="4320"/>
                <w:tab w:val="right" w:pos="8640"/>
              </w:tabs>
              <w:ind w:left="-18"/>
            </w:pPr>
            <w:r>
              <w:rPr>
                <w:rFonts w:ascii="Verdana" w:eastAsia="Verdana" w:hAnsi="Verdana" w:cs="Verdana"/>
                <w:sz w:val="20"/>
                <w:szCs w:val="20"/>
              </w:rPr>
              <w:t>Speaker Bio/Resume</w:t>
            </w:r>
          </w:p>
        </w:tc>
        <w:tc>
          <w:tcPr>
            <w:tcW w:w="6480" w:type="dxa"/>
          </w:tcPr>
          <w:p w14:paraId="459E7A28" w14:textId="052D1138" w:rsidR="005169E5" w:rsidRPr="00B71C99" w:rsidRDefault="00686954" w:rsidP="007E088F">
            <w:pPr>
              <w:pStyle w:val="Normal1"/>
              <w:tabs>
                <w:tab w:val="center" w:pos="4320"/>
                <w:tab w:val="right" w:pos="8640"/>
              </w:tabs>
              <w:ind w:left="-18"/>
            </w:pPr>
            <w:r>
              <w:rPr>
                <w:rFonts w:ascii="Verdana" w:eastAsia="Verdana" w:hAnsi="Verdana" w:cs="Verdana"/>
                <w:sz w:val="20"/>
                <w:szCs w:val="20"/>
              </w:rPr>
              <w:t>Received</w:t>
            </w:r>
          </w:p>
        </w:tc>
      </w:tr>
      <w:tr w:rsidR="005169E5" w14:paraId="307836CB" w14:textId="77777777" w:rsidTr="007E088F">
        <w:trPr>
          <w:trHeight w:val="80"/>
        </w:trPr>
        <w:tc>
          <w:tcPr>
            <w:tcW w:w="3060" w:type="dxa"/>
          </w:tcPr>
          <w:p w14:paraId="6C7AB092" w14:textId="77777777" w:rsidR="005169E5" w:rsidRDefault="005169E5" w:rsidP="007E088F">
            <w:pPr>
              <w:pStyle w:val="Normal1"/>
              <w:tabs>
                <w:tab w:val="center" w:pos="4320"/>
                <w:tab w:val="right" w:pos="8640"/>
              </w:tabs>
            </w:pPr>
            <w:r>
              <w:rPr>
                <w:rFonts w:ascii="Verdana" w:eastAsia="Verdana" w:hAnsi="Verdana" w:cs="Verdana"/>
                <w:sz w:val="20"/>
                <w:szCs w:val="20"/>
              </w:rPr>
              <w:t>Company Overview</w:t>
            </w:r>
          </w:p>
        </w:tc>
        <w:tc>
          <w:tcPr>
            <w:tcW w:w="6480" w:type="dxa"/>
          </w:tcPr>
          <w:p w14:paraId="39D4B6DE" w14:textId="5A9A1C27" w:rsidR="005169E5" w:rsidRPr="00B71C99" w:rsidRDefault="00686954" w:rsidP="007E088F">
            <w:pPr>
              <w:pStyle w:val="Normal1"/>
              <w:tabs>
                <w:tab w:val="center" w:pos="4320"/>
                <w:tab w:val="right" w:pos="8640"/>
              </w:tabs>
            </w:pPr>
            <w:r>
              <w:rPr>
                <w:rFonts w:ascii="Verdana" w:eastAsia="Verdana" w:hAnsi="Verdana" w:cs="Verdana"/>
                <w:sz w:val="20"/>
                <w:szCs w:val="20"/>
              </w:rPr>
              <w:t>Received</w:t>
            </w:r>
          </w:p>
        </w:tc>
      </w:tr>
      <w:tr w:rsidR="005169E5" w14:paraId="742742A1" w14:textId="77777777" w:rsidTr="007E088F">
        <w:trPr>
          <w:trHeight w:val="80"/>
        </w:trPr>
        <w:tc>
          <w:tcPr>
            <w:tcW w:w="3060" w:type="dxa"/>
          </w:tcPr>
          <w:p w14:paraId="0EDAE2EA" w14:textId="77777777" w:rsidR="005169E5" w:rsidRDefault="005169E5" w:rsidP="007E088F">
            <w:pPr>
              <w:pStyle w:val="Normal1"/>
              <w:tabs>
                <w:tab w:val="center" w:pos="4320"/>
                <w:tab w:val="right" w:pos="8640"/>
              </w:tabs>
            </w:pPr>
            <w:r>
              <w:rPr>
                <w:rFonts w:ascii="Verdana" w:eastAsia="Verdana" w:hAnsi="Verdana" w:cs="Verdana"/>
                <w:sz w:val="20"/>
                <w:szCs w:val="20"/>
              </w:rPr>
              <w:t xml:space="preserve">Presentation </w:t>
            </w:r>
          </w:p>
        </w:tc>
        <w:tc>
          <w:tcPr>
            <w:tcW w:w="6480" w:type="dxa"/>
          </w:tcPr>
          <w:p w14:paraId="7E3FE453" w14:textId="5EE1BE01" w:rsidR="005169E5" w:rsidRDefault="00E41529" w:rsidP="007E088F">
            <w:pPr>
              <w:pStyle w:val="Normal1"/>
              <w:tabs>
                <w:tab w:val="center" w:pos="4320"/>
                <w:tab w:val="right" w:pos="8640"/>
              </w:tabs>
            </w:pPr>
            <w:r>
              <w:rPr>
                <w:rFonts w:ascii="Verdana" w:eastAsia="Verdana" w:hAnsi="Verdana" w:cs="Verdana"/>
                <w:sz w:val="20"/>
                <w:szCs w:val="20"/>
              </w:rPr>
              <w:t xml:space="preserve">Due no later than </w:t>
            </w:r>
            <w:r w:rsidR="00222EBE">
              <w:rPr>
                <w:rFonts w:ascii="Verdana" w:eastAsia="Verdana" w:hAnsi="Verdana" w:cs="Verdana"/>
                <w:sz w:val="20"/>
                <w:szCs w:val="20"/>
              </w:rPr>
              <w:t>&lt;&lt;2 Weeks before event date&gt;&gt;</w:t>
            </w:r>
          </w:p>
        </w:tc>
      </w:tr>
    </w:tbl>
    <w:p w14:paraId="21340BB5" w14:textId="77777777" w:rsidR="005169E5" w:rsidRDefault="005169E5" w:rsidP="005169E5">
      <w:pPr>
        <w:pStyle w:val="Normal1"/>
        <w:tabs>
          <w:tab w:val="center" w:pos="4320"/>
          <w:tab w:val="right" w:pos="8640"/>
        </w:tabs>
      </w:pPr>
    </w:p>
    <w:p w14:paraId="64B1E3E9" w14:textId="77777777" w:rsidR="005169E5" w:rsidRDefault="005169E5" w:rsidP="005169E5">
      <w:pPr>
        <w:pStyle w:val="Normal1"/>
        <w:tabs>
          <w:tab w:val="center" w:pos="4320"/>
          <w:tab w:val="right" w:pos="8640"/>
        </w:tabs>
      </w:pPr>
      <w:r>
        <w:rPr>
          <w:rFonts w:ascii="Verdana" w:eastAsia="Verdana" w:hAnsi="Verdana" w:cs="Verdana"/>
          <w:sz w:val="20"/>
          <w:szCs w:val="20"/>
        </w:rPr>
        <w:t xml:space="preserve">I understand that SFIMA has discretion in content presented to its members and I will make any modifications deemed necessary by the SFIMA board.  Any requested modifications will be given to the speaker within 72 hours of submission.  </w:t>
      </w:r>
    </w:p>
    <w:p w14:paraId="17815496" w14:textId="77777777" w:rsidR="005169E5" w:rsidRDefault="005169E5" w:rsidP="005169E5">
      <w:pPr>
        <w:pStyle w:val="Normal1"/>
        <w:tabs>
          <w:tab w:val="center" w:pos="4320"/>
          <w:tab w:val="right" w:pos="8640"/>
        </w:tabs>
      </w:pPr>
    </w:p>
    <w:p w14:paraId="5796CA65" w14:textId="77777777" w:rsidR="005169E5" w:rsidRPr="00686954" w:rsidRDefault="005169E5" w:rsidP="00686954">
      <w:pPr>
        <w:pStyle w:val="Normal1"/>
        <w:tabs>
          <w:tab w:val="center" w:pos="4320"/>
          <w:tab w:val="right" w:pos="8640"/>
        </w:tabs>
        <w:rPr>
          <w:b/>
          <w:bCs/>
          <w:sz w:val="20"/>
          <w:szCs w:val="20"/>
        </w:rPr>
      </w:pPr>
      <w:r w:rsidRPr="00686954">
        <w:rPr>
          <w:rFonts w:ascii="Verdana" w:eastAsia="Verdana" w:hAnsi="Verdana" w:cs="Verdana"/>
          <w:b/>
          <w:bCs/>
          <w:sz w:val="20"/>
          <w:szCs w:val="20"/>
        </w:rPr>
        <w:t>SFIMA requires notification of cancellation two weeks prior to the meeting date</w:t>
      </w:r>
    </w:p>
    <w:p w14:paraId="4EDF5E9B" w14:textId="77777777" w:rsidR="005169E5" w:rsidRDefault="005169E5" w:rsidP="005169E5">
      <w:pPr>
        <w:pStyle w:val="Normal1"/>
        <w:tabs>
          <w:tab w:val="center" w:pos="4320"/>
          <w:tab w:val="right" w:pos="8640"/>
        </w:tabs>
      </w:pPr>
    </w:p>
    <w:tbl>
      <w:tblPr>
        <w:tblW w:w="7848" w:type="dxa"/>
        <w:tblInd w:w="353" w:type="dxa"/>
        <w:tblLayout w:type="fixed"/>
        <w:tblLook w:val="0000" w:firstRow="0" w:lastRow="0" w:firstColumn="0" w:lastColumn="0" w:noHBand="0" w:noVBand="0"/>
      </w:tblPr>
      <w:tblGrid>
        <w:gridCol w:w="3420"/>
        <w:gridCol w:w="4428"/>
      </w:tblGrid>
      <w:tr w:rsidR="005169E5" w14:paraId="7C689BD0" w14:textId="77777777" w:rsidTr="007E088F">
        <w:tc>
          <w:tcPr>
            <w:tcW w:w="3420" w:type="dxa"/>
          </w:tcPr>
          <w:p w14:paraId="6A3D38F2" w14:textId="77777777" w:rsidR="004D0421" w:rsidRDefault="004D0421" w:rsidP="007E088F">
            <w:pPr>
              <w:pStyle w:val="Normal1"/>
              <w:tabs>
                <w:tab w:val="center" w:pos="4320"/>
                <w:tab w:val="right" w:pos="8640"/>
              </w:tabs>
              <w:rPr>
                <w:rFonts w:ascii="Verdana" w:eastAsia="Verdana" w:hAnsi="Verdana" w:cs="Verdana"/>
                <w:sz w:val="20"/>
                <w:szCs w:val="20"/>
              </w:rPr>
            </w:pPr>
          </w:p>
          <w:p w14:paraId="49BE978C" w14:textId="77777777" w:rsidR="004D0421" w:rsidRDefault="004D0421" w:rsidP="007E088F">
            <w:pPr>
              <w:pStyle w:val="Normal1"/>
              <w:tabs>
                <w:tab w:val="center" w:pos="4320"/>
                <w:tab w:val="right" w:pos="8640"/>
              </w:tabs>
              <w:rPr>
                <w:rFonts w:ascii="Verdana" w:eastAsia="Verdana" w:hAnsi="Verdana" w:cs="Verdana"/>
                <w:sz w:val="20"/>
                <w:szCs w:val="20"/>
              </w:rPr>
            </w:pPr>
          </w:p>
          <w:p w14:paraId="2FC8A476" w14:textId="0A5F7710" w:rsidR="005169E5" w:rsidRDefault="005169E5" w:rsidP="007E088F">
            <w:pPr>
              <w:pStyle w:val="Normal1"/>
              <w:tabs>
                <w:tab w:val="center" w:pos="4320"/>
                <w:tab w:val="right" w:pos="8640"/>
              </w:tabs>
            </w:pPr>
            <w:r>
              <w:rPr>
                <w:rFonts w:ascii="Verdana" w:eastAsia="Verdana" w:hAnsi="Verdana" w:cs="Verdana"/>
                <w:sz w:val="20"/>
                <w:szCs w:val="20"/>
              </w:rPr>
              <w:t xml:space="preserve">Speaker: </w:t>
            </w:r>
            <w:r w:rsidR="00222EBE">
              <w:rPr>
                <w:rFonts w:ascii="Verdana" w:eastAsia="Verdana" w:hAnsi="Verdana" w:cs="Verdana"/>
                <w:sz w:val="20"/>
                <w:szCs w:val="20"/>
              </w:rPr>
              <w:t>&lt;&lt;Speaker Name&gt;&gt;</w:t>
            </w:r>
          </w:p>
        </w:tc>
        <w:tc>
          <w:tcPr>
            <w:tcW w:w="4428" w:type="dxa"/>
            <w:tcBorders>
              <w:bottom w:val="single" w:sz="4" w:space="0" w:color="000000"/>
            </w:tcBorders>
          </w:tcPr>
          <w:p w14:paraId="3F5A0B19" w14:textId="77777777" w:rsidR="005169E5" w:rsidRDefault="005169E5" w:rsidP="007E088F">
            <w:pPr>
              <w:pStyle w:val="Normal1"/>
              <w:tabs>
                <w:tab w:val="center" w:pos="4320"/>
                <w:tab w:val="right" w:pos="8640"/>
              </w:tabs>
            </w:pPr>
          </w:p>
        </w:tc>
      </w:tr>
      <w:tr w:rsidR="005169E5" w14:paraId="6DF29D7E" w14:textId="77777777" w:rsidTr="007E088F">
        <w:tc>
          <w:tcPr>
            <w:tcW w:w="3420" w:type="dxa"/>
          </w:tcPr>
          <w:p w14:paraId="542E83AE" w14:textId="77777777" w:rsidR="005169E5" w:rsidRDefault="005169E5" w:rsidP="007E088F">
            <w:pPr>
              <w:pStyle w:val="Normal1"/>
              <w:tabs>
                <w:tab w:val="center" w:pos="4320"/>
                <w:tab w:val="right" w:pos="8640"/>
              </w:tabs>
            </w:pPr>
          </w:p>
        </w:tc>
        <w:tc>
          <w:tcPr>
            <w:tcW w:w="4428" w:type="dxa"/>
            <w:tcBorders>
              <w:top w:val="single" w:sz="4" w:space="0" w:color="000000"/>
            </w:tcBorders>
          </w:tcPr>
          <w:p w14:paraId="177E93A3" w14:textId="77777777" w:rsidR="005169E5" w:rsidRDefault="005169E5" w:rsidP="007E088F">
            <w:pPr>
              <w:pStyle w:val="Normal1"/>
              <w:tabs>
                <w:tab w:val="center" w:pos="4320"/>
                <w:tab w:val="right" w:pos="8640"/>
              </w:tabs>
              <w:jc w:val="center"/>
            </w:pPr>
            <w:r>
              <w:rPr>
                <w:rFonts w:ascii="Verdana" w:eastAsia="Verdana" w:hAnsi="Verdana" w:cs="Verdana"/>
                <w:sz w:val="20"/>
                <w:szCs w:val="20"/>
              </w:rPr>
              <w:t>(Signature)</w:t>
            </w:r>
          </w:p>
        </w:tc>
      </w:tr>
      <w:tr w:rsidR="005169E5" w14:paraId="3D61EDD8" w14:textId="77777777" w:rsidTr="007E088F">
        <w:tc>
          <w:tcPr>
            <w:tcW w:w="3420" w:type="dxa"/>
          </w:tcPr>
          <w:p w14:paraId="0F90DD58" w14:textId="77777777" w:rsidR="004D0421" w:rsidRDefault="004D0421" w:rsidP="007E088F">
            <w:pPr>
              <w:pStyle w:val="Normal1"/>
              <w:tabs>
                <w:tab w:val="center" w:pos="4320"/>
                <w:tab w:val="right" w:pos="8640"/>
              </w:tabs>
              <w:rPr>
                <w:rFonts w:ascii="Verdana" w:eastAsia="Verdana" w:hAnsi="Verdana" w:cs="Verdana"/>
                <w:sz w:val="20"/>
                <w:szCs w:val="20"/>
              </w:rPr>
            </w:pPr>
          </w:p>
          <w:p w14:paraId="4388221B" w14:textId="77777777" w:rsidR="004D0421" w:rsidRDefault="004D0421" w:rsidP="007E088F">
            <w:pPr>
              <w:pStyle w:val="Normal1"/>
              <w:tabs>
                <w:tab w:val="center" w:pos="4320"/>
                <w:tab w:val="right" w:pos="8640"/>
              </w:tabs>
              <w:rPr>
                <w:rFonts w:ascii="Verdana" w:eastAsia="Verdana" w:hAnsi="Verdana" w:cs="Verdana"/>
                <w:sz w:val="20"/>
                <w:szCs w:val="20"/>
              </w:rPr>
            </w:pPr>
          </w:p>
          <w:p w14:paraId="589134EF" w14:textId="6CEF4468" w:rsidR="005169E5" w:rsidRDefault="005169E5" w:rsidP="007E088F">
            <w:pPr>
              <w:pStyle w:val="Normal1"/>
              <w:tabs>
                <w:tab w:val="center" w:pos="4320"/>
                <w:tab w:val="right" w:pos="8640"/>
              </w:tabs>
            </w:pPr>
            <w:r>
              <w:rPr>
                <w:rFonts w:ascii="Verdana" w:eastAsia="Verdana" w:hAnsi="Verdana" w:cs="Verdana"/>
                <w:sz w:val="20"/>
                <w:szCs w:val="20"/>
              </w:rPr>
              <w:t xml:space="preserve">Date: </w:t>
            </w:r>
            <w:r w:rsidR="00222EBE">
              <w:rPr>
                <w:rFonts w:ascii="Verdana" w:eastAsia="Verdana" w:hAnsi="Verdana" w:cs="Verdana"/>
                <w:sz w:val="20"/>
                <w:szCs w:val="20"/>
              </w:rPr>
              <w:t>&lt;&lt;Date&gt;&gt;</w:t>
            </w:r>
          </w:p>
        </w:tc>
        <w:tc>
          <w:tcPr>
            <w:tcW w:w="4428" w:type="dxa"/>
            <w:tcBorders>
              <w:bottom w:val="single" w:sz="4" w:space="0" w:color="000000"/>
            </w:tcBorders>
          </w:tcPr>
          <w:p w14:paraId="55A88778" w14:textId="77777777" w:rsidR="005169E5" w:rsidRDefault="005169E5" w:rsidP="007E088F">
            <w:pPr>
              <w:pStyle w:val="Normal1"/>
              <w:tabs>
                <w:tab w:val="center" w:pos="4320"/>
                <w:tab w:val="right" w:pos="8640"/>
              </w:tabs>
            </w:pPr>
          </w:p>
        </w:tc>
      </w:tr>
      <w:tr w:rsidR="005169E5" w14:paraId="7E466A0F" w14:textId="77777777" w:rsidTr="007E088F">
        <w:tc>
          <w:tcPr>
            <w:tcW w:w="3420" w:type="dxa"/>
          </w:tcPr>
          <w:p w14:paraId="70EE5CD8" w14:textId="77777777" w:rsidR="005169E5" w:rsidRDefault="005169E5" w:rsidP="007E088F">
            <w:pPr>
              <w:pStyle w:val="Normal1"/>
              <w:tabs>
                <w:tab w:val="center" w:pos="4320"/>
                <w:tab w:val="right" w:pos="8640"/>
              </w:tabs>
            </w:pPr>
          </w:p>
        </w:tc>
        <w:tc>
          <w:tcPr>
            <w:tcW w:w="4428" w:type="dxa"/>
            <w:tcBorders>
              <w:top w:val="single" w:sz="4" w:space="0" w:color="000000"/>
            </w:tcBorders>
          </w:tcPr>
          <w:p w14:paraId="036CC175" w14:textId="299F7DBA" w:rsidR="005169E5" w:rsidRDefault="005169E5" w:rsidP="007E088F">
            <w:pPr>
              <w:pStyle w:val="Normal1"/>
              <w:tabs>
                <w:tab w:val="center" w:pos="4320"/>
                <w:tab w:val="right" w:pos="8640"/>
              </w:tabs>
              <w:jc w:val="center"/>
            </w:pPr>
            <w:r>
              <w:rPr>
                <w:rFonts w:ascii="Verdana" w:eastAsia="Verdana" w:hAnsi="Verdana" w:cs="Verdana"/>
                <w:sz w:val="20"/>
                <w:szCs w:val="20"/>
              </w:rPr>
              <w:t>(</w:t>
            </w:r>
            <w:r w:rsidR="00686954">
              <w:rPr>
                <w:rFonts w:ascii="Verdana" w:eastAsia="Verdana" w:hAnsi="Verdana" w:cs="Verdana"/>
                <w:sz w:val="20"/>
                <w:szCs w:val="20"/>
              </w:rPr>
              <w:t>T</w:t>
            </w:r>
            <w:r>
              <w:rPr>
                <w:rFonts w:ascii="Verdana" w:eastAsia="Verdana" w:hAnsi="Verdana" w:cs="Verdana"/>
                <w:sz w:val="20"/>
                <w:szCs w:val="20"/>
              </w:rPr>
              <w:t xml:space="preserve">oday’s </w:t>
            </w:r>
            <w:r w:rsidR="008919DE">
              <w:rPr>
                <w:rFonts w:ascii="Verdana" w:eastAsia="Verdana" w:hAnsi="Verdana" w:cs="Verdana"/>
                <w:sz w:val="20"/>
                <w:szCs w:val="20"/>
              </w:rPr>
              <w:t>D</w:t>
            </w:r>
            <w:r>
              <w:rPr>
                <w:rFonts w:ascii="Verdana" w:eastAsia="Verdana" w:hAnsi="Verdana" w:cs="Verdana"/>
                <w:sz w:val="20"/>
                <w:szCs w:val="20"/>
              </w:rPr>
              <w:t>ate)</w:t>
            </w:r>
          </w:p>
        </w:tc>
      </w:tr>
    </w:tbl>
    <w:p w14:paraId="6E5FC95E" w14:textId="77777777" w:rsidR="005169E5" w:rsidRDefault="005169E5" w:rsidP="005169E5">
      <w:pPr>
        <w:pStyle w:val="Normal1"/>
        <w:tabs>
          <w:tab w:val="center" w:pos="4320"/>
          <w:tab w:val="right" w:pos="8640"/>
        </w:tabs>
      </w:pPr>
    </w:p>
    <w:p w14:paraId="6BBD082B" w14:textId="345A6711" w:rsidR="005169E5" w:rsidRDefault="005169E5" w:rsidP="005169E5">
      <w:pPr>
        <w:pStyle w:val="Normal1"/>
        <w:tabs>
          <w:tab w:val="center" w:pos="4320"/>
          <w:tab w:val="right" w:pos="8640"/>
        </w:tabs>
        <w:rPr>
          <w:rFonts w:ascii="Verdana" w:eastAsia="Verdana" w:hAnsi="Verdana" w:cs="Verdana"/>
          <w:b/>
          <w:sz w:val="20"/>
          <w:szCs w:val="20"/>
        </w:rPr>
      </w:pPr>
      <w:bookmarkStart w:id="0" w:name="h.gjdgxs" w:colFirst="0" w:colLast="0"/>
      <w:bookmarkEnd w:id="0"/>
      <w:r>
        <w:rPr>
          <w:rFonts w:ascii="Verdana" w:eastAsia="Verdana" w:hAnsi="Verdana" w:cs="Verdana"/>
          <w:b/>
          <w:i/>
          <w:sz w:val="20"/>
          <w:szCs w:val="20"/>
        </w:rPr>
        <w:t>Please email a signed copy of this page to SFIMA at</w:t>
      </w:r>
      <w:r>
        <w:rPr>
          <w:rFonts w:ascii="Verdana" w:eastAsia="Verdana" w:hAnsi="Verdana" w:cs="Verdana"/>
          <w:b/>
          <w:sz w:val="20"/>
          <w:szCs w:val="20"/>
        </w:rPr>
        <w:t xml:space="preserve">: </w:t>
      </w:r>
      <w:r w:rsidR="00686954">
        <w:rPr>
          <w:rFonts w:ascii="Verdana" w:eastAsia="Verdana" w:hAnsi="Verdana" w:cs="Verdana"/>
          <w:b/>
          <w:sz w:val="20"/>
          <w:szCs w:val="20"/>
        </w:rPr>
        <w:t>sherylcattell@gmail.com</w:t>
      </w:r>
    </w:p>
    <w:p w14:paraId="4DEF3E8D" w14:textId="77777777" w:rsidR="005169E5" w:rsidRDefault="005169E5" w:rsidP="005169E5">
      <w:pPr>
        <w:rPr>
          <w:rFonts w:ascii="Verdana" w:eastAsia="Verdana" w:hAnsi="Verdana" w:cs="Verdana"/>
          <w:b/>
          <w:sz w:val="20"/>
        </w:rPr>
      </w:pPr>
      <w:r>
        <w:rPr>
          <w:rFonts w:ascii="Verdana" w:eastAsia="Verdana" w:hAnsi="Verdana" w:cs="Verdana"/>
          <w:b/>
          <w:sz w:val="20"/>
        </w:rPr>
        <w:br w:type="page"/>
      </w:r>
    </w:p>
    <w:p w14:paraId="6E3F7479" w14:textId="77777777" w:rsidR="005169E5" w:rsidRPr="006661D5" w:rsidRDefault="005169E5" w:rsidP="005169E5">
      <w:pPr>
        <w:pStyle w:val="Normal1"/>
        <w:tabs>
          <w:tab w:val="center" w:pos="4320"/>
          <w:tab w:val="right" w:pos="8640"/>
        </w:tabs>
        <w:rPr>
          <w:rFonts w:ascii="Verdana" w:hAnsi="Verdana"/>
          <w:b/>
          <w:bCs/>
          <w:sz w:val="20"/>
          <w:szCs w:val="20"/>
        </w:rPr>
      </w:pPr>
      <w:r w:rsidRPr="006661D5">
        <w:rPr>
          <w:rFonts w:ascii="Verdana" w:hAnsi="Verdana"/>
          <w:b/>
          <w:bCs/>
          <w:sz w:val="20"/>
          <w:szCs w:val="20"/>
        </w:rPr>
        <w:lastRenderedPageBreak/>
        <w:t>What is South Florida IMA? </w:t>
      </w:r>
    </w:p>
    <w:p w14:paraId="13642A37" w14:textId="77777777" w:rsidR="005169E5" w:rsidRDefault="005169E5" w:rsidP="005169E5">
      <w:pPr>
        <w:pStyle w:val="Normal1"/>
        <w:tabs>
          <w:tab w:val="center" w:pos="4320"/>
          <w:tab w:val="right" w:pos="8640"/>
        </w:tabs>
        <w:rPr>
          <w:rFonts w:ascii="Verdana" w:hAnsi="Verdana"/>
          <w:sz w:val="20"/>
          <w:szCs w:val="20"/>
        </w:rPr>
      </w:pPr>
    </w:p>
    <w:p w14:paraId="04B434F5" w14:textId="6CFCC80C" w:rsidR="005169E5" w:rsidRPr="006661D5" w:rsidRDefault="005169E5" w:rsidP="005169E5">
      <w:pPr>
        <w:pStyle w:val="Normal1"/>
        <w:tabs>
          <w:tab w:val="center" w:pos="4320"/>
          <w:tab w:val="right" w:pos="8640"/>
        </w:tabs>
        <w:rPr>
          <w:rFonts w:ascii="Verdana" w:hAnsi="Verdana"/>
          <w:sz w:val="20"/>
          <w:szCs w:val="20"/>
        </w:rPr>
      </w:pPr>
      <w:r w:rsidRPr="006661D5">
        <w:rPr>
          <w:rFonts w:ascii="Verdana" w:hAnsi="Verdana"/>
          <w:sz w:val="20"/>
          <w:szCs w:val="20"/>
        </w:rPr>
        <w:t>Founded in 2003</w:t>
      </w:r>
      <w:r w:rsidR="00686954">
        <w:rPr>
          <w:rFonts w:ascii="Verdana" w:hAnsi="Verdana"/>
          <w:sz w:val="20"/>
          <w:szCs w:val="20"/>
        </w:rPr>
        <w:t xml:space="preserve">, </w:t>
      </w:r>
      <w:r w:rsidRPr="006661D5">
        <w:rPr>
          <w:rFonts w:ascii="Verdana" w:hAnsi="Verdana"/>
          <w:sz w:val="20"/>
          <w:szCs w:val="20"/>
        </w:rPr>
        <w:t>the South Florida Interactive Marketing Association (South Florida IMA) is an organization dedicated to professionals specializing in interactive marketing. We provide opportunities for learning and networking that promote career growth and business success. We encourage the exchange of ideas, information, and best practices by recruiting top speakers from around the nation to discuss marketing case studies and the latest innovations within the industry with our membership.</w:t>
      </w:r>
    </w:p>
    <w:p w14:paraId="10605E98" w14:textId="77777777" w:rsidR="005169E5" w:rsidRPr="006661D5" w:rsidRDefault="005169E5" w:rsidP="005169E5">
      <w:pPr>
        <w:pStyle w:val="Normal1"/>
        <w:tabs>
          <w:tab w:val="center" w:pos="4320"/>
          <w:tab w:val="right" w:pos="8640"/>
        </w:tabs>
        <w:rPr>
          <w:rFonts w:ascii="Verdana" w:hAnsi="Verdana"/>
          <w:b/>
          <w:bCs/>
          <w:sz w:val="20"/>
          <w:szCs w:val="20"/>
        </w:rPr>
      </w:pPr>
    </w:p>
    <w:p w14:paraId="5C199A8D" w14:textId="77777777" w:rsidR="005169E5" w:rsidRPr="006661D5" w:rsidRDefault="005169E5" w:rsidP="005169E5">
      <w:pPr>
        <w:pStyle w:val="Normal1"/>
        <w:tabs>
          <w:tab w:val="center" w:pos="4320"/>
          <w:tab w:val="right" w:pos="8640"/>
        </w:tabs>
        <w:rPr>
          <w:rFonts w:ascii="Verdana" w:hAnsi="Verdana"/>
          <w:b/>
          <w:bCs/>
          <w:sz w:val="20"/>
          <w:szCs w:val="20"/>
        </w:rPr>
      </w:pPr>
      <w:r w:rsidRPr="006661D5">
        <w:rPr>
          <w:rFonts w:ascii="Verdana" w:hAnsi="Verdana"/>
          <w:b/>
          <w:bCs/>
          <w:sz w:val="20"/>
          <w:szCs w:val="20"/>
        </w:rPr>
        <w:t>Why speak at South Florida IMA?</w:t>
      </w:r>
    </w:p>
    <w:p w14:paraId="5D4AE8F0" w14:textId="77777777" w:rsidR="005169E5" w:rsidRDefault="005169E5" w:rsidP="005169E5">
      <w:pPr>
        <w:pStyle w:val="Normal1"/>
        <w:tabs>
          <w:tab w:val="center" w:pos="4320"/>
          <w:tab w:val="right" w:pos="8640"/>
        </w:tabs>
        <w:rPr>
          <w:rFonts w:ascii="Verdana" w:hAnsi="Verdana"/>
          <w:sz w:val="20"/>
          <w:szCs w:val="20"/>
        </w:rPr>
      </w:pPr>
    </w:p>
    <w:p w14:paraId="1DD7379A" w14:textId="626C985E" w:rsidR="005169E5" w:rsidRPr="006661D5" w:rsidRDefault="005169E5" w:rsidP="005169E5">
      <w:pPr>
        <w:pStyle w:val="Normal1"/>
        <w:tabs>
          <w:tab w:val="center" w:pos="4320"/>
          <w:tab w:val="right" w:pos="8640"/>
        </w:tabs>
        <w:rPr>
          <w:rFonts w:ascii="Verdana" w:hAnsi="Verdana"/>
          <w:sz w:val="20"/>
          <w:szCs w:val="20"/>
        </w:rPr>
      </w:pPr>
      <w:r w:rsidRPr="006661D5">
        <w:rPr>
          <w:rFonts w:ascii="Verdana" w:hAnsi="Verdana"/>
          <w:sz w:val="20"/>
          <w:szCs w:val="20"/>
        </w:rPr>
        <w:t xml:space="preserve">To support our goal of being the primary interactive voice in South Florida and to provide value through top quality programming, we try to recruit highly regarded speakers who have real-world experience, case studies, and content that will benefit our membership and the interactive community as a whole. The presentations cannot be a "sales pitch" or an overview of a product or service. Attendees pay to attend these events and need to gain greater industry insights and leave with takeaways that will help them excel in their work/at their companies. </w:t>
      </w:r>
    </w:p>
    <w:p w14:paraId="647CBE73" w14:textId="77777777" w:rsidR="005169E5" w:rsidRPr="006661D5" w:rsidRDefault="005169E5" w:rsidP="005169E5">
      <w:pPr>
        <w:pStyle w:val="Normal1"/>
        <w:tabs>
          <w:tab w:val="center" w:pos="4320"/>
          <w:tab w:val="right" w:pos="8640"/>
        </w:tabs>
        <w:rPr>
          <w:rFonts w:ascii="Verdana" w:hAnsi="Verdana"/>
          <w:b/>
          <w:bCs/>
          <w:sz w:val="20"/>
          <w:szCs w:val="20"/>
        </w:rPr>
      </w:pPr>
    </w:p>
    <w:p w14:paraId="20A321C3" w14:textId="77777777" w:rsidR="005169E5" w:rsidRPr="006661D5" w:rsidRDefault="005169E5" w:rsidP="005169E5">
      <w:pPr>
        <w:pStyle w:val="Normal1"/>
        <w:tabs>
          <w:tab w:val="center" w:pos="4320"/>
          <w:tab w:val="right" w:pos="8640"/>
        </w:tabs>
        <w:rPr>
          <w:rFonts w:ascii="Verdana" w:hAnsi="Verdana"/>
          <w:b/>
          <w:bCs/>
          <w:sz w:val="20"/>
          <w:szCs w:val="20"/>
        </w:rPr>
      </w:pPr>
      <w:r w:rsidRPr="006661D5">
        <w:rPr>
          <w:rFonts w:ascii="Verdana" w:hAnsi="Verdana"/>
          <w:b/>
          <w:bCs/>
          <w:sz w:val="20"/>
          <w:szCs w:val="20"/>
        </w:rPr>
        <w:t>Audience Demographics: </w:t>
      </w:r>
    </w:p>
    <w:p w14:paraId="2D530378" w14:textId="77777777" w:rsidR="005169E5" w:rsidRDefault="005169E5" w:rsidP="005169E5">
      <w:pPr>
        <w:pStyle w:val="Normal1"/>
        <w:tabs>
          <w:tab w:val="center" w:pos="4320"/>
          <w:tab w:val="right" w:pos="8640"/>
        </w:tabs>
        <w:rPr>
          <w:rFonts w:ascii="Verdana" w:hAnsi="Verdana"/>
          <w:sz w:val="20"/>
          <w:szCs w:val="20"/>
        </w:rPr>
      </w:pPr>
    </w:p>
    <w:p w14:paraId="64B8CCF6" w14:textId="77777777" w:rsidR="005169E5" w:rsidRPr="006661D5" w:rsidRDefault="005169E5" w:rsidP="005169E5">
      <w:pPr>
        <w:pStyle w:val="Normal1"/>
        <w:tabs>
          <w:tab w:val="center" w:pos="4320"/>
          <w:tab w:val="right" w:pos="8640"/>
        </w:tabs>
        <w:rPr>
          <w:rFonts w:ascii="Verdana" w:hAnsi="Verdana"/>
          <w:sz w:val="20"/>
          <w:szCs w:val="20"/>
        </w:rPr>
      </w:pPr>
      <w:r w:rsidRPr="006661D5">
        <w:rPr>
          <w:rFonts w:ascii="Verdana" w:hAnsi="Verdana"/>
          <w:sz w:val="20"/>
          <w:szCs w:val="20"/>
        </w:rPr>
        <w:t xml:space="preserve">South Florida IMA is made up of the top interactive marketing professionals from all of South Florida. Approximately half the membership works for companies that have internal marketing departments, and the other half work for agencies that have an interactive marketing specialty. </w:t>
      </w:r>
    </w:p>
    <w:p w14:paraId="209BE651" w14:textId="77777777" w:rsidR="005169E5" w:rsidRPr="006661D5" w:rsidRDefault="005169E5" w:rsidP="005169E5">
      <w:pPr>
        <w:pStyle w:val="Normal1"/>
        <w:tabs>
          <w:tab w:val="center" w:pos="4320"/>
          <w:tab w:val="right" w:pos="8640"/>
        </w:tabs>
        <w:rPr>
          <w:rFonts w:ascii="Verdana" w:hAnsi="Verdana"/>
          <w:sz w:val="20"/>
          <w:szCs w:val="20"/>
        </w:rPr>
      </w:pPr>
    </w:p>
    <w:p w14:paraId="17DF68F3" w14:textId="75ACEC8F" w:rsidR="005169E5" w:rsidRPr="006661D5" w:rsidRDefault="005169E5" w:rsidP="005169E5">
      <w:pPr>
        <w:pStyle w:val="Normal1"/>
        <w:tabs>
          <w:tab w:val="center" w:pos="4320"/>
          <w:tab w:val="right" w:pos="8640"/>
        </w:tabs>
        <w:rPr>
          <w:rFonts w:ascii="Verdana" w:hAnsi="Verdana"/>
          <w:sz w:val="20"/>
          <w:szCs w:val="20"/>
        </w:rPr>
      </w:pPr>
      <w:r w:rsidRPr="006661D5">
        <w:rPr>
          <w:rFonts w:ascii="Verdana" w:hAnsi="Verdana"/>
          <w:sz w:val="20"/>
          <w:szCs w:val="20"/>
        </w:rPr>
        <w:t xml:space="preserve">Previous monthly events with speakers of </w:t>
      </w:r>
      <w:r w:rsidR="00686954">
        <w:rPr>
          <w:rFonts w:ascii="Verdana" w:hAnsi="Verdana"/>
          <w:sz w:val="20"/>
          <w:szCs w:val="20"/>
        </w:rPr>
        <w:t>your</w:t>
      </w:r>
      <w:r w:rsidRPr="006661D5">
        <w:rPr>
          <w:rFonts w:ascii="Verdana" w:hAnsi="Verdana"/>
          <w:sz w:val="20"/>
          <w:szCs w:val="20"/>
        </w:rPr>
        <w:t xml:space="preserve"> stature are more widely promoted throughout South Florida than our regular events, and typically have </w:t>
      </w:r>
      <w:r w:rsidR="00686954">
        <w:rPr>
          <w:rFonts w:ascii="Verdana" w:hAnsi="Verdana"/>
          <w:sz w:val="20"/>
          <w:szCs w:val="20"/>
        </w:rPr>
        <w:t>1</w:t>
      </w:r>
      <w:r w:rsidRPr="006661D5">
        <w:rPr>
          <w:rFonts w:ascii="Verdana" w:hAnsi="Verdana"/>
          <w:sz w:val="20"/>
          <w:szCs w:val="20"/>
        </w:rPr>
        <w:t xml:space="preserve">00 – </w:t>
      </w:r>
      <w:r w:rsidR="00686954">
        <w:rPr>
          <w:rFonts w:ascii="Verdana" w:hAnsi="Verdana"/>
          <w:sz w:val="20"/>
          <w:szCs w:val="20"/>
        </w:rPr>
        <w:t>2</w:t>
      </w:r>
      <w:r w:rsidRPr="006661D5">
        <w:rPr>
          <w:rFonts w:ascii="Verdana" w:hAnsi="Verdana"/>
          <w:sz w:val="20"/>
          <w:szCs w:val="20"/>
        </w:rPr>
        <w:t>00 attendees.</w:t>
      </w:r>
    </w:p>
    <w:p w14:paraId="70C9FC9B" w14:textId="77777777" w:rsidR="005169E5" w:rsidRPr="006661D5" w:rsidRDefault="005169E5" w:rsidP="005169E5">
      <w:pPr>
        <w:pStyle w:val="Normal1"/>
        <w:tabs>
          <w:tab w:val="center" w:pos="4320"/>
          <w:tab w:val="right" w:pos="8640"/>
        </w:tabs>
        <w:rPr>
          <w:rFonts w:ascii="Verdana" w:hAnsi="Verdana"/>
          <w:b/>
          <w:bCs/>
          <w:sz w:val="20"/>
          <w:szCs w:val="20"/>
        </w:rPr>
      </w:pPr>
    </w:p>
    <w:p w14:paraId="0FECA758" w14:textId="77777777" w:rsidR="005169E5" w:rsidRPr="006661D5" w:rsidRDefault="005169E5" w:rsidP="005169E5">
      <w:pPr>
        <w:pStyle w:val="Normal1"/>
        <w:tabs>
          <w:tab w:val="center" w:pos="4320"/>
          <w:tab w:val="right" w:pos="8640"/>
        </w:tabs>
        <w:rPr>
          <w:rFonts w:ascii="Verdana" w:hAnsi="Verdana"/>
          <w:b/>
          <w:bCs/>
          <w:sz w:val="20"/>
          <w:szCs w:val="20"/>
        </w:rPr>
      </w:pPr>
      <w:r w:rsidRPr="006661D5">
        <w:rPr>
          <w:rFonts w:ascii="Verdana" w:hAnsi="Verdana"/>
          <w:b/>
          <w:bCs/>
          <w:sz w:val="20"/>
          <w:szCs w:val="20"/>
        </w:rPr>
        <w:t>Past Speakers:</w:t>
      </w:r>
    </w:p>
    <w:p w14:paraId="04DC9724" w14:textId="77777777" w:rsidR="005169E5" w:rsidRDefault="005169E5" w:rsidP="005169E5">
      <w:pPr>
        <w:pStyle w:val="Normal1"/>
        <w:tabs>
          <w:tab w:val="center" w:pos="4320"/>
          <w:tab w:val="right" w:pos="8640"/>
        </w:tabs>
        <w:rPr>
          <w:rFonts w:ascii="Verdana" w:hAnsi="Verdana"/>
          <w:sz w:val="20"/>
          <w:szCs w:val="20"/>
        </w:rPr>
      </w:pPr>
    </w:p>
    <w:p w14:paraId="1D9EEE16" w14:textId="60CC3B76" w:rsidR="005169E5" w:rsidRPr="006661D5" w:rsidRDefault="005169E5" w:rsidP="005169E5">
      <w:pPr>
        <w:pStyle w:val="Normal1"/>
        <w:tabs>
          <w:tab w:val="center" w:pos="4320"/>
          <w:tab w:val="right" w:pos="8640"/>
        </w:tabs>
        <w:rPr>
          <w:rFonts w:ascii="Verdana" w:hAnsi="Verdana"/>
          <w:sz w:val="20"/>
          <w:szCs w:val="20"/>
        </w:rPr>
      </w:pPr>
      <w:r w:rsidRPr="006661D5">
        <w:rPr>
          <w:rFonts w:ascii="Verdana" w:hAnsi="Verdana"/>
          <w:sz w:val="20"/>
          <w:szCs w:val="20"/>
        </w:rPr>
        <w:t xml:space="preserve">South Florida IMA has welcomed speakers from great brands and organizations, </w:t>
      </w:r>
      <w:r w:rsidR="00E41529" w:rsidRPr="006661D5">
        <w:rPr>
          <w:rFonts w:ascii="Verdana" w:hAnsi="Verdana"/>
          <w:sz w:val="20"/>
          <w:szCs w:val="20"/>
        </w:rPr>
        <w:t>including</w:t>
      </w:r>
      <w:r w:rsidRPr="006661D5">
        <w:rPr>
          <w:rFonts w:ascii="Verdana" w:hAnsi="Verdana"/>
          <w:sz w:val="20"/>
          <w:szCs w:val="20"/>
        </w:rPr>
        <w:t xml:space="preserve"> </w:t>
      </w:r>
      <w:r w:rsidR="00E94B2D">
        <w:rPr>
          <w:rFonts w:ascii="Verdana" w:hAnsi="Verdana"/>
          <w:sz w:val="20"/>
          <w:szCs w:val="20"/>
        </w:rPr>
        <w:t>Burger King</w:t>
      </w:r>
      <w:r w:rsidRPr="006661D5">
        <w:rPr>
          <w:rFonts w:ascii="Verdana" w:hAnsi="Verdana"/>
          <w:sz w:val="20"/>
          <w:szCs w:val="20"/>
        </w:rPr>
        <w:t xml:space="preserve">, </w:t>
      </w:r>
      <w:r w:rsidR="00E94B2D">
        <w:rPr>
          <w:rFonts w:ascii="Verdana" w:hAnsi="Verdana"/>
          <w:sz w:val="20"/>
          <w:szCs w:val="20"/>
        </w:rPr>
        <w:t xml:space="preserve">Royal Caribbean, </w:t>
      </w:r>
      <w:proofErr w:type="spellStart"/>
      <w:r w:rsidR="00E94B2D">
        <w:rPr>
          <w:rFonts w:ascii="Verdana" w:hAnsi="Verdana"/>
          <w:sz w:val="20"/>
          <w:szCs w:val="20"/>
        </w:rPr>
        <w:t>Yext</w:t>
      </w:r>
      <w:proofErr w:type="spellEnd"/>
      <w:r w:rsidRPr="006661D5">
        <w:rPr>
          <w:rFonts w:ascii="Verdana" w:hAnsi="Verdana"/>
          <w:sz w:val="20"/>
          <w:szCs w:val="20"/>
        </w:rPr>
        <w:t>, Google, Yelp, Univision, Merkle, ExactTarget, Obama for America, SeaWorld, Adobe, Pandora, Yahoo!, Fox Sports</w:t>
      </w:r>
      <w:r w:rsidR="00E94B2D">
        <w:rPr>
          <w:rFonts w:ascii="Verdana" w:hAnsi="Verdana"/>
          <w:sz w:val="20"/>
          <w:szCs w:val="20"/>
        </w:rPr>
        <w:t xml:space="preserve"> and Travelocity</w:t>
      </w:r>
      <w:r w:rsidRPr="006661D5">
        <w:rPr>
          <w:rFonts w:ascii="Verdana" w:hAnsi="Verdana"/>
          <w:sz w:val="20"/>
          <w:szCs w:val="20"/>
        </w:rPr>
        <w:t xml:space="preserve">. </w:t>
      </w:r>
    </w:p>
    <w:p w14:paraId="752089B2" w14:textId="77777777" w:rsidR="005169E5" w:rsidRPr="006661D5" w:rsidRDefault="005169E5" w:rsidP="005169E5">
      <w:pPr>
        <w:pStyle w:val="Normal1"/>
        <w:tabs>
          <w:tab w:val="center" w:pos="4320"/>
          <w:tab w:val="right" w:pos="8640"/>
        </w:tabs>
        <w:rPr>
          <w:rFonts w:ascii="Verdana" w:hAnsi="Verdana"/>
          <w:sz w:val="20"/>
          <w:szCs w:val="20"/>
        </w:rPr>
      </w:pPr>
    </w:p>
    <w:p w14:paraId="7C4F6B58" w14:textId="77777777" w:rsidR="00974906" w:rsidRPr="00CA162A" w:rsidRDefault="00974906" w:rsidP="005169E5">
      <w:pPr>
        <w:rPr>
          <w:sz w:val="24"/>
        </w:rPr>
      </w:pPr>
    </w:p>
    <w:sectPr w:rsidR="00974906" w:rsidRPr="00CA162A" w:rsidSect="004F311D">
      <w:footerReference w:type="even" r:id="rId13"/>
      <w:footerReference w:type="default" r:id="rId14"/>
      <w:headerReference w:type="first" r:id="rId15"/>
      <w:footerReference w:type="first" r:id="rId16"/>
      <w:pgSz w:w="12240" w:h="15840" w:code="1"/>
      <w:pgMar w:top="75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1EAA9" w14:textId="77777777" w:rsidR="00257CFF" w:rsidRDefault="00257CFF">
      <w:pPr>
        <w:spacing w:after="0" w:line="240" w:lineRule="auto"/>
      </w:pPr>
      <w:r>
        <w:separator/>
      </w:r>
    </w:p>
  </w:endnote>
  <w:endnote w:type="continuationSeparator" w:id="0">
    <w:p w14:paraId="6FBE557A" w14:textId="77777777" w:rsidR="00257CFF" w:rsidRDefault="00257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C0C78" w14:textId="77777777" w:rsidR="00073D00" w:rsidRDefault="005169E5">
    <w:pPr>
      <w:pStyle w:val="Footer"/>
    </w:pPr>
    <w:r>
      <w:rPr>
        <w:noProof/>
        <w:lang w:eastAsia="en-US" w:bidi="ar-SA"/>
      </w:rPr>
      <mc:AlternateContent>
        <mc:Choice Requires="wps">
          <w:drawing>
            <wp:anchor distT="0" distB="0" distL="114300" distR="114300" simplePos="0" relativeHeight="251679744" behindDoc="0" locked="0" layoutInCell="0" allowOverlap="1" wp14:anchorId="7E0E2466" wp14:editId="7F975563">
              <wp:simplePos x="0" y="0"/>
              <wp:positionH relativeFrom="rightMargin">
                <wp:align>left</wp:align>
              </wp:positionH>
              <wp:positionV relativeFrom="margin">
                <wp:align>bottom</wp:align>
              </wp:positionV>
              <wp:extent cx="531495" cy="8229600"/>
              <wp:effectExtent l="0" t="0" r="1905"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54248" w14:textId="77777777" w:rsidR="00073D00" w:rsidRDefault="00257CFF">
                          <w:pPr>
                            <w:pStyle w:val="GrayText"/>
                          </w:pPr>
                          <w:sdt>
                            <w:sdtPr>
                              <w:id w:val="23888244"/>
                              <w:placeholder>
                                <w:docPart w:val="30672C65B9044B93858AB4949711ACB7"/>
                              </w:placeholder>
                              <w:dataBinding w:prefixMappings="xmlns:ns0='http://schemas.openxmlformats.org/officeDocument/2006/extended-properties' " w:xpath="/ns0:Properties[1]/ns0:Company[1]" w:storeItemID="{6668398D-A668-4E3E-A5EB-62B293D839F1}"/>
                              <w:text/>
                            </w:sdtPr>
                            <w:sdtEndPr/>
                            <w:sdtContent>
                              <w:r w:rsidR="00073D00">
                                <w:t>South Florida Interactive Marketing Association</w:t>
                              </w:r>
                            </w:sdtContent>
                          </w:sdt>
                          <w:r w:rsidR="00073D00">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4" o:spid="_x0000_s1027" style="position:absolute;margin-left:0;margin-top:0;width:41.85pt;height:9in;z-index:25167974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" o:allowincell="f" filled="f" stroked="f">
              <v:textbox style="layout-flow:vertical;mso-layout-flow-alt:bottom-to-top" inset=",,8.64pt,10.8pt">
                <w:txbxContent>
                  <w:p w:rsidR="00073D00" w:rsidRDefault="006232D6">
                    <w:pPr>
                      <w:pStyle w:val="GrayText"/>
                    </w:pPr>
                    <w:sdt>
                      <w:sdtPr>
                        <w:id w:val="23888244"/>
                        <w:placeholder>
                          <w:docPart w:val="30672C65B9044B93858AB4949711ACB7"/>
                        </w:placeholder>
                        <w:dataBinding w:prefixMappings="xmlns:ns0='http://schemas.openxmlformats.org/officeDocument/2006/extended-properties' " w:xpath="/ns0:Properties[1]/ns0:Company[1]" w:storeItemID="{6668398D-A668-4E3E-A5EB-62B293D839F1}"/>
                        <w:text/>
                      </w:sdtPr>
                      <w:sdtEndPr/>
                      <w:sdtContent>
                        <w:r w:rsidR="00073D00">
                          <w:t>South Florida Interactive Marketing Association</w:t>
                        </w:r>
                      </w:sdtContent>
                    </w:sdt>
                    <w:r w:rsidR="00073D00">
                      <w:t xml:space="preserve">  </w:t>
                    </w:r>
                  </w:p>
                </w:txbxContent>
              </v:textbox>
              <w10:wrap anchorx="margin" anchory="margin"/>
            </v:rect>
          </w:pict>
        </mc:Fallback>
      </mc:AlternateContent>
    </w:r>
    <w:r>
      <w:rPr>
        <w:noProof/>
        <w:lang w:eastAsia="en-US" w:bidi="ar-SA"/>
      </w:rPr>
      <mc:AlternateContent>
        <mc:Choice Requires="wps">
          <w:drawing>
            <wp:anchor distT="0" distB="0" distL="114300" distR="114300" simplePos="0" relativeHeight="251680768" behindDoc="0" locked="0" layoutInCell="0" allowOverlap="1" wp14:anchorId="6BB3AC60" wp14:editId="66E8D0FD">
              <wp:simplePos x="0" y="0"/>
              <wp:positionH relativeFrom="page">
                <wp:align>center</wp:align>
              </wp:positionH>
              <wp:positionV relativeFrom="page">
                <wp:align>center</wp:align>
              </wp:positionV>
              <wp:extent cx="7138035" cy="9441815"/>
              <wp:effectExtent l="9525" t="9525" r="15240" b="698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944181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6689E19C" id="AutoShape 5" o:spid="_x0000_s1026" style="position:absolute;margin-left:0;margin-top:0;width:562.05pt;height:743.45pt;z-index:25168076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" o:allowincell="f" filled="f" fillcolor="black" strokecolor="black [3213]" strokeweight="1pt">
              <w10:wrap anchorx="page" anchory="page"/>
            </v:roundrect>
          </w:pict>
        </mc:Fallback>
      </mc:AlternateContent>
    </w:r>
    <w:r>
      <w:rPr>
        <w:noProof/>
        <w:lang w:eastAsia="en-US" w:bidi="ar-SA"/>
      </w:rPr>
      <mc:AlternateContent>
        <mc:Choice Requires="wps">
          <w:drawing>
            <wp:anchor distT="0" distB="0" distL="114300" distR="114300" simplePos="0" relativeHeight="251678720" behindDoc="0" locked="0" layoutInCell="0" allowOverlap="1" wp14:anchorId="0CA66C54" wp14:editId="67969400">
              <wp:simplePos x="0" y="0"/>
              <wp:positionH relativeFrom="rightMargin">
                <wp:align>left</wp:align>
              </wp:positionH>
              <wp:positionV relativeFrom="bottomMargin">
                <wp:align>top</wp:align>
              </wp:positionV>
              <wp:extent cx="520700" cy="520700"/>
              <wp:effectExtent l="9525" t="9525" r="3175" b="3175"/>
              <wp:wrapNone/>
              <wp:docPr id="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AD36D80" w14:textId="77777777" w:rsidR="00073D00" w:rsidRDefault="006232D6">
                          <w:pPr>
                            <w:pStyle w:val="NoSpacing"/>
                            <w:jc w:val="center"/>
                            <w:rPr>
                              <w:color w:val="FFFFFF" w:themeColor="background1"/>
                              <w:sz w:val="40"/>
                              <w:szCs w:val="40"/>
                            </w:rPr>
                          </w:pPr>
                          <w:r>
                            <w:fldChar w:fldCharType="begin"/>
                          </w:r>
                          <w:r>
                            <w:instrText xml:space="preserve"> PAGE  \* Arabic  \* MERGEFORMAT </w:instrText>
                          </w:r>
                          <w:r>
                            <w:fldChar w:fldCharType="separate"/>
                          </w:r>
                          <w:r w:rsidR="00073D00">
                            <w:rPr>
                              <w:noProof/>
                              <w:color w:val="FFFFFF" w:themeColor="background1"/>
                              <w:sz w:val="40"/>
                              <w:szCs w:val="40"/>
                            </w:rPr>
                            <w:t>2</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8" style="position:absolute;margin-left:0;margin-top:0;width:41pt;height:41pt;z-index:251678720;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" o:allowincell="f" fillcolor="#d34817 [3204]" stroked="f">
              <v:textbox inset="0,0,0,0">
                <w:txbxContent>
                  <w:p w:rsidR="00073D00" w:rsidRDefault="006232D6">
                    <w:pPr>
                      <w:pStyle w:val="NoSpacing"/>
                      <w:jc w:val="center"/>
                      <w:rPr>
                        <w:color w:val="FFFFFF" w:themeColor="background1"/>
                        <w:sz w:val="40"/>
                        <w:szCs w:val="40"/>
                      </w:rPr>
                    </w:pPr>
                    <w:r>
                      <w:fldChar w:fldCharType="begin"/>
                    </w:r>
                    <w:r>
                      <w:instrText xml:space="preserve"> PAGE  \* Arabic  \* MERGEFORMAT </w:instrText>
                    </w:r>
                    <w:r>
                      <w:fldChar w:fldCharType="separate"/>
                    </w:r>
                    <w:r w:rsidR="00073D00">
                      <w:rPr>
                        <w:noProof/>
                        <w:color w:val="FFFFFF" w:themeColor="background1"/>
                        <w:sz w:val="40"/>
                        <w:szCs w:val="40"/>
                      </w:rPr>
                      <w:t>2</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52F3D" w14:textId="77777777" w:rsidR="00073D00" w:rsidRDefault="005169E5">
    <w:pPr>
      <w:rPr>
        <w:sz w:val="20"/>
      </w:rPr>
    </w:pPr>
    <w:r>
      <w:rPr>
        <w:noProof/>
        <w:sz w:val="10"/>
        <w:szCs w:val="10"/>
        <w:lang w:eastAsia="en-US" w:bidi="ar-SA"/>
      </w:rPr>
      <mc:AlternateContent>
        <mc:Choice Requires="wps">
          <w:drawing>
            <wp:anchor distT="0" distB="0" distL="114300" distR="114300" simplePos="0" relativeHeight="251684864" behindDoc="0" locked="0" layoutInCell="0" allowOverlap="1" wp14:anchorId="16B8BAC4" wp14:editId="47E1A0DB">
              <wp:simplePos x="0" y="0"/>
              <wp:positionH relativeFrom="leftMargin">
                <wp:align>right</wp:align>
              </wp:positionH>
              <wp:positionV relativeFrom="margin">
                <wp:align>bottom</wp:align>
              </wp:positionV>
              <wp:extent cx="594995" cy="866775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66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C3D75" w14:textId="77777777" w:rsidR="00073D00" w:rsidRDefault="00257CFF">
                          <w:pPr>
                            <w:pStyle w:val="GrayText"/>
                          </w:pPr>
                          <w:sdt>
                            <w:sdtPr>
                              <w:id w:val="805200567"/>
                              <w:dataBinding w:prefixMappings="xmlns:ns0='http://schemas.openxmlformats.org/officeDocument/2006/extended-properties' " w:xpath="/ns0:Properties[1]/ns0:Company[1]" w:storeItemID="{6668398D-A668-4E3E-A5EB-62B293D839F1}"/>
                              <w:text/>
                            </w:sdtPr>
                            <w:sdtEndPr/>
                            <w:sdtContent>
                              <w:r w:rsidR="00073D00">
                                <w:t>South Florida Interactive Marketing Association</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8" o:spid="_x0000_s1029" style="position:absolute;margin-left:-4.35pt;margin-top:0;width:46.85pt;height:682.5pt;z-index:251684864;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" o:allowincell="f" filled="f" stroked="f">
              <v:textbox style="layout-flow:vertical;mso-layout-flow-alt:bottom-to-top" inset=",,8.64pt,10.8pt">
                <w:txbxContent>
                  <w:p w:rsidR="00073D00" w:rsidRDefault="006232D6">
                    <w:pPr>
                      <w:pStyle w:val="GrayText"/>
                    </w:pPr>
                    <w:sdt>
                      <w:sdtPr>
                        <w:id w:val="805200567"/>
                        <w:placeholder>
                          <w:docPart w:val="40C255D5A72B4803BF067D0AFD9E0944"/>
                        </w:placeholder>
                        <w:dataBinding w:prefixMappings="xmlns:ns0='http://schemas.openxmlformats.org/officeDocument/2006/extended-properties' " w:xpath="/ns0:Properties[1]/ns0:Company[1]" w:storeItemID="{6668398D-A668-4E3E-A5EB-62B293D839F1}"/>
                        <w:text/>
                      </w:sdtPr>
                      <w:sdtEndPr/>
                      <w:sdtContent>
                        <w:r w:rsidR="00073D00">
                          <w:t>South Florida Interactive Marketing Association</w:t>
                        </w:r>
                      </w:sdtContent>
                    </w:sdt>
                  </w:p>
                </w:txbxContent>
              </v:textbox>
              <w10:wrap anchorx="margin" anchory="margin"/>
            </v:rect>
          </w:pict>
        </mc:Fallback>
      </mc:AlternateContent>
    </w:r>
    <w:r>
      <w:rPr>
        <w:noProof/>
        <w:sz w:val="20"/>
        <w:lang w:eastAsia="en-US" w:bidi="ar-SA"/>
      </w:rPr>
      <mc:AlternateContent>
        <mc:Choice Requires="wps">
          <w:drawing>
            <wp:anchor distT="0" distB="0" distL="114300" distR="114300" simplePos="0" relativeHeight="251683840" behindDoc="0" locked="0" layoutInCell="0" allowOverlap="1" wp14:anchorId="35E4DF7B" wp14:editId="285E3712">
              <wp:simplePos x="0" y="0"/>
              <wp:positionH relativeFrom="page">
                <wp:align>center</wp:align>
              </wp:positionH>
              <wp:positionV relativeFrom="page">
                <wp:align>center</wp:align>
              </wp:positionV>
              <wp:extent cx="7123430" cy="9435465"/>
              <wp:effectExtent l="12065" t="12700" r="8255" b="1016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3430" cy="943546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037B4CFE" id="AutoShape 7" o:spid="_x0000_s1026" style="position:absolute;margin-left:0;margin-top:0;width:560.9pt;height:742.95pt;z-index:25168384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" o:allowincell="f" filled="f" fillcolor="black" strokecolor="black [3213]" strokeweight="1pt">
              <w10:wrap anchorx="page" anchory="page"/>
            </v:roundrect>
          </w:pict>
        </mc:Fallback>
      </mc:AlternateContent>
    </w:r>
    <w:r>
      <w:rPr>
        <w:noProof/>
        <w:sz w:val="20"/>
        <w:lang w:eastAsia="en-US" w:bidi="ar-SA"/>
      </w:rPr>
      <mc:AlternateContent>
        <mc:Choice Requires="wps">
          <w:drawing>
            <wp:anchor distT="0" distB="0" distL="114300" distR="114300" simplePos="0" relativeHeight="251682816" behindDoc="0" locked="0" layoutInCell="0" allowOverlap="1" wp14:anchorId="417368A8" wp14:editId="49ECDBDF">
              <wp:simplePos x="0" y="0"/>
              <wp:positionH relativeFrom="leftMargin">
                <wp:align>right</wp:align>
              </wp:positionH>
              <wp:positionV relativeFrom="bottomMargin">
                <wp:align>top</wp:align>
              </wp:positionV>
              <wp:extent cx="520700" cy="520700"/>
              <wp:effectExtent l="0" t="0" r="0" b="0"/>
              <wp:wrapNone/>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rgbClr val="00FFFF"/>
                      </a:solidFill>
                      <a:ln>
                        <a:noFill/>
                      </a:ln>
                    </wps:spPr>
                    <wps:txbx>
                      <w:txbxContent>
                        <w:p w14:paraId="6BC4EE5D" w14:textId="77777777" w:rsidR="00073D00" w:rsidRPr="00686954" w:rsidRDefault="006232D6">
                          <w:pPr>
                            <w:pStyle w:val="NoSpacing"/>
                            <w:jc w:val="center"/>
                            <w:rPr>
                              <w:color w:val="auto"/>
                              <w:sz w:val="40"/>
                              <w:szCs w:val="40"/>
                            </w:rPr>
                          </w:pPr>
                          <w:r w:rsidRPr="00686954">
                            <w:rPr>
                              <w:color w:val="auto"/>
                            </w:rPr>
                            <w:fldChar w:fldCharType="begin"/>
                          </w:r>
                          <w:r w:rsidRPr="00686954">
                            <w:rPr>
                              <w:color w:val="auto"/>
                            </w:rPr>
                            <w:instrText xml:space="preserve"> PAGE  \* Arabic  \* MERGEFORMAT </w:instrText>
                          </w:r>
                          <w:r w:rsidRPr="00686954">
                            <w:rPr>
                              <w:color w:val="auto"/>
                            </w:rPr>
                            <w:fldChar w:fldCharType="separate"/>
                          </w:r>
                          <w:r w:rsidR="005126AC" w:rsidRPr="00686954">
                            <w:rPr>
                              <w:noProof/>
                              <w:color w:val="auto"/>
                              <w:sz w:val="40"/>
                              <w:szCs w:val="40"/>
                            </w:rPr>
                            <w:t>2</w:t>
                          </w:r>
                          <w:r w:rsidRPr="00686954">
                            <w:rPr>
                              <w:noProof/>
                              <w:color w:val="auto"/>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17368A8" id="Oval 6" o:spid="_x0000_s1030" style="position:absolute;margin-left:-10.2pt;margin-top:0;width:41pt;height:41pt;z-index:251682816;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" o:allowincell="f" fillcolor="aqua" stroked="f">
              <v:textbox inset="0,0,0,0">
                <w:txbxContent>
                  <w:p w14:paraId="6BC4EE5D" w14:textId="77777777" w:rsidR="00073D00" w:rsidRPr="00686954" w:rsidRDefault="006232D6">
                    <w:pPr>
                      <w:pStyle w:val="NoSpacing"/>
                      <w:jc w:val="center"/>
                      <w:rPr>
                        <w:color w:val="auto"/>
                        <w:sz w:val="40"/>
                        <w:szCs w:val="40"/>
                      </w:rPr>
                    </w:pPr>
                    <w:r w:rsidRPr="00686954">
                      <w:rPr>
                        <w:color w:val="auto"/>
                      </w:rPr>
                      <w:fldChar w:fldCharType="begin"/>
                    </w:r>
                    <w:r w:rsidRPr="00686954">
                      <w:rPr>
                        <w:color w:val="auto"/>
                      </w:rPr>
                      <w:instrText xml:space="preserve"> PAGE  \* Arabic  \* MERGEFORMAT </w:instrText>
                    </w:r>
                    <w:r w:rsidRPr="00686954">
                      <w:rPr>
                        <w:color w:val="auto"/>
                      </w:rPr>
                      <w:fldChar w:fldCharType="separate"/>
                    </w:r>
                    <w:r w:rsidR="005126AC" w:rsidRPr="00686954">
                      <w:rPr>
                        <w:noProof/>
                        <w:color w:val="auto"/>
                        <w:sz w:val="40"/>
                        <w:szCs w:val="40"/>
                      </w:rPr>
                      <w:t>2</w:t>
                    </w:r>
                    <w:r w:rsidRPr="00686954">
                      <w:rPr>
                        <w:noProof/>
                        <w:color w:val="auto"/>
                        <w:sz w:val="40"/>
                        <w:szCs w:val="40"/>
                      </w:rPr>
                      <w:fldChar w:fldCharType="end"/>
                    </w:r>
                  </w:p>
                </w:txbxContent>
              </v:textbox>
              <w10:wrap anchorx="margin" anchory="margin"/>
            </v:oval>
          </w:pict>
        </mc:Fallback>
      </mc:AlternateContent>
    </w:r>
  </w:p>
  <w:p w14:paraId="68E2102C" w14:textId="77777777" w:rsidR="00073D00" w:rsidRDefault="00073D00">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1EEA4" w14:textId="66E87528" w:rsidR="00073D00" w:rsidRDefault="005169E5">
    <w:pPr>
      <w:pStyle w:val="Footer"/>
    </w:pPr>
    <w:r>
      <w:rPr>
        <w:noProof/>
        <w:lang w:eastAsia="en-US" w:bidi="ar-SA"/>
      </w:rPr>
      <mc:AlternateContent>
        <mc:Choice Requires="wps">
          <w:drawing>
            <wp:anchor distT="0" distB="0" distL="114300" distR="114300" simplePos="0" relativeHeight="251668480" behindDoc="0" locked="0" layoutInCell="0" allowOverlap="1" wp14:anchorId="70435163" wp14:editId="7EE35DCA">
              <wp:simplePos x="0" y="0"/>
              <wp:positionH relativeFrom="page">
                <wp:align>center</wp:align>
              </wp:positionH>
              <wp:positionV relativeFrom="page">
                <wp:align>center</wp:align>
              </wp:positionV>
              <wp:extent cx="7133590" cy="9440545"/>
              <wp:effectExtent l="12065" t="12700" r="7620" b="1460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3590" cy="944054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5533E362" id="AutoShape 2" o:spid="_x0000_s1026" style="position:absolute;margin-left:0;margin-top:0;width:561.7pt;height:743.35pt;z-index:25166848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" o:allowincell="f" filled="f" fillcolor="black" strokecolor="black [3213]" strokeweight="1pt">
              <w10:wrap anchorx="page" anchory="page"/>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ACE3B" w14:textId="77777777" w:rsidR="00257CFF" w:rsidRDefault="00257CFF">
      <w:pPr>
        <w:spacing w:after="0" w:line="240" w:lineRule="auto"/>
      </w:pPr>
      <w:r>
        <w:separator/>
      </w:r>
    </w:p>
  </w:footnote>
  <w:footnote w:type="continuationSeparator" w:id="0">
    <w:p w14:paraId="7CC31AC3" w14:textId="77777777" w:rsidR="00257CFF" w:rsidRDefault="00257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A5915" w14:textId="23663606" w:rsidR="00073D00" w:rsidRDefault="00073D00" w:rsidP="004F311D">
    <w:pPr>
      <w:pStyle w:val="Header"/>
      <w:tabs>
        <w:tab w:val="left" w:pos="1893"/>
        <w:tab w:val="center" w:pos="4680"/>
      </w:tabs>
    </w:pPr>
    <w:r>
      <w:tab/>
    </w:r>
    <w:r>
      <w:tab/>
    </w:r>
    <w:r w:rsidR="00AE1BE4">
      <w:rPr>
        <w:noProof/>
      </w:rPr>
      <w:drawing>
        <wp:inline distT="0" distB="0" distL="0" distR="0" wp14:anchorId="23334CDD" wp14:editId="05CC8017">
          <wp:extent cx="1583267" cy="1004766"/>
          <wp:effectExtent l="0" t="0" r="0" b="5080"/>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FIMABlue.png"/>
                  <pic:cNvPicPr/>
                </pic:nvPicPr>
                <pic:blipFill>
                  <a:blip r:embed="rId1">
                    <a:extLst>
                      <a:ext uri="{28A0092B-C50C-407E-A947-70E740481C1C}">
                        <a14:useLocalDpi xmlns:a14="http://schemas.microsoft.com/office/drawing/2010/main" val="0"/>
                      </a:ext>
                    </a:extLst>
                  </a:blip>
                  <a:stretch>
                    <a:fillRect/>
                  </a:stretch>
                </pic:blipFill>
                <pic:spPr>
                  <a:xfrm>
                    <a:off x="0" y="0"/>
                    <a:ext cx="1604542" cy="10182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4AAC3C4A"/>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3932A106"/>
    <w:lvl w:ilvl="0">
      <w:start w:val="1"/>
      <w:numFmt w:val="bullet"/>
      <w:pStyle w:val="ListBullet"/>
      <w:lvlText w:val=""/>
      <w:lvlJc w:val="left"/>
      <w:pPr>
        <w:ind w:left="360" w:hanging="360"/>
      </w:pPr>
      <w:rPr>
        <w:rFonts w:ascii="Symbol" w:hAnsi="Symbol" w:hint="default"/>
        <w:color w:val="9D3511" w:themeColor="accent1" w:themeShade="BF"/>
      </w:rPr>
    </w:lvl>
  </w:abstractNum>
  <w:abstractNum w:abstractNumId="5" w15:restartNumberingAfterBreak="0">
    <w:nsid w:val="0B5E4EC8"/>
    <w:multiLevelType w:val="multilevel"/>
    <w:tmpl w:val="05C6BF80"/>
    <w:lvl w:ilvl="0">
      <w:start w:val="305"/>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1D050E9C"/>
    <w:multiLevelType w:val="multilevel"/>
    <w:tmpl w:val="7436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673E72"/>
    <w:multiLevelType w:val="multilevel"/>
    <w:tmpl w:val="B99ACE7C"/>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57C02CED"/>
    <w:multiLevelType w:val="hybridMultilevel"/>
    <w:tmpl w:val="EF703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54795D"/>
    <w:multiLevelType w:val="hybridMultilevel"/>
    <w:tmpl w:val="70D07CB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9"/>
  </w:num>
  <w:num w:numId="17">
    <w:abstractNumId w:val="8"/>
  </w:num>
  <w:num w:numId="18">
    <w:abstractNumId w:val="6"/>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BB9"/>
    <w:rsid w:val="000050DF"/>
    <w:rsid w:val="00073D00"/>
    <w:rsid w:val="000B7E54"/>
    <w:rsid w:val="000D25D5"/>
    <w:rsid w:val="0015497B"/>
    <w:rsid w:val="00222EBE"/>
    <w:rsid w:val="00257CFF"/>
    <w:rsid w:val="002723DF"/>
    <w:rsid w:val="00303233"/>
    <w:rsid w:val="00312A65"/>
    <w:rsid w:val="00314BF9"/>
    <w:rsid w:val="003A3BB9"/>
    <w:rsid w:val="004D0421"/>
    <w:rsid w:val="004E0438"/>
    <w:rsid w:val="004F311D"/>
    <w:rsid w:val="005126AC"/>
    <w:rsid w:val="005169E5"/>
    <w:rsid w:val="00540B7B"/>
    <w:rsid w:val="005429B3"/>
    <w:rsid w:val="005772A9"/>
    <w:rsid w:val="00592436"/>
    <w:rsid w:val="00592A86"/>
    <w:rsid w:val="00593835"/>
    <w:rsid w:val="006232D6"/>
    <w:rsid w:val="006414C2"/>
    <w:rsid w:val="00686954"/>
    <w:rsid w:val="006967F4"/>
    <w:rsid w:val="007A31ED"/>
    <w:rsid w:val="007C209E"/>
    <w:rsid w:val="008919DE"/>
    <w:rsid w:val="008D3E27"/>
    <w:rsid w:val="00926C8A"/>
    <w:rsid w:val="00974906"/>
    <w:rsid w:val="0098243C"/>
    <w:rsid w:val="00992A61"/>
    <w:rsid w:val="00A022F8"/>
    <w:rsid w:val="00AB3E45"/>
    <w:rsid w:val="00AE1BE4"/>
    <w:rsid w:val="00B37996"/>
    <w:rsid w:val="00C274C2"/>
    <w:rsid w:val="00C42728"/>
    <w:rsid w:val="00C669F4"/>
    <w:rsid w:val="00C67393"/>
    <w:rsid w:val="00CA162A"/>
    <w:rsid w:val="00CB16F8"/>
    <w:rsid w:val="00DA7AF1"/>
    <w:rsid w:val="00DC63B5"/>
    <w:rsid w:val="00DE290F"/>
    <w:rsid w:val="00E41529"/>
    <w:rsid w:val="00E55FBF"/>
    <w:rsid w:val="00E94B2D"/>
    <w:rsid w:val="00E97015"/>
    <w:rsid w:val="00EB319E"/>
    <w:rsid w:val="00F2586F"/>
    <w:rsid w:val="00F31CF9"/>
    <w:rsid w:val="00FF0459"/>
    <w:rsid w:val="00FF5A88"/>
  </w:rsids>
  <m:mathPr>
    <m:mathFont m:val="Cambria Math"/>
    <m:brkBin m:val="before"/>
    <m:brkBinSub m:val="--"/>
    <m:smallFrac m:val="0"/>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19FD7E8"/>
  <w15:docId w15:val="{7788C9A9-DB25-4810-903D-B7AB3CD2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7" w:unhideWhenUsed="1" w:qFormat="1"/>
    <w:lsdException w:name="List Bullet 3" w:semiHidden="1" w:uiPriority="37" w:unhideWhenUsed="1" w:qFormat="1"/>
    <w:lsdException w:name="List Bullet 4" w:semiHidden="1" w:uiPriority="37" w:unhideWhenUsed="1" w:qFormat="1"/>
    <w:lsdException w:name="List Bullet 5" w:semiHidden="1" w:uiPriority="37"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qFormat="1"/>
    <w:lsdException w:name="Table Theme" w:semiHidden="1" w:unhideWhenUsed="1"/>
    <w:lsdException w:name="Placeholder Text" w:semiHidden="1" w:qFormat="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9B3"/>
    <w:pPr>
      <w:spacing w:after="160"/>
    </w:pPr>
    <w:rPr>
      <w:rFonts w:cs="Times New Roman"/>
      <w:color w:val="000000" w:themeColor="text1"/>
      <w:szCs w:val="20"/>
      <w:lang w:eastAsia="ja-JP" w:bidi="he-IL"/>
    </w:rPr>
  </w:style>
  <w:style w:type="paragraph" w:styleId="Heading1">
    <w:name w:val="heading 1"/>
    <w:basedOn w:val="Normal"/>
    <w:next w:val="Normal"/>
    <w:link w:val="Heading1Char"/>
    <w:uiPriority w:val="9"/>
    <w:semiHidden/>
    <w:unhideWhenUsed/>
    <w:rsid w:val="005429B3"/>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semiHidden/>
    <w:unhideWhenUsed/>
    <w:rsid w:val="005429B3"/>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semiHidden/>
    <w:unhideWhenUsed/>
    <w:qFormat/>
    <w:rsid w:val="005429B3"/>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semiHidden/>
    <w:unhideWhenUsed/>
    <w:qFormat/>
    <w:rsid w:val="005429B3"/>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semiHidden/>
    <w:unhideWhenUsed/>
    <w:qFormat/>
    <w:rsid w:val="005429B3"/>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semiHidden/>
    <w:unhideWhenUsed/>
    <w:qFormat/>
    <w:rsid w:val="005429B3"/>
    <w:pPr>
      <w:spacing w:before="200" w:after="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5429B3"/>
    <w:pPr>
      <w:spacing w:before="200" w:after="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5429B3"/>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5429B3"/>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qFormat/>
    <w:rsid w:val="005429B3"/>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semiHidden/>
    <w:unhideWhenUsed/>
    <w:rsid w:val="005429B3"/>
    <w:pPr>
      <w:tabs>
        <w:tab w:val="center" w:pos="4320"/>
        <w:tab w:val="right" w:pos="8640"/>
      </w:tabs>
    </w:pPr>
  </w:style>
  <w:style w:type="character" w:customStyle="1" w:styleId="FooterChar">
    <w:name w:val="Footer Char"/>
    <w:basedOn w:val="DefaultParagraphFont"/>
    <w:link w:val="Footer"/>
    <w:uiPriority w:val="99"/>
    <w:semiHidden/>
    <w:rsid w:val="005429B3"/>
    <w:rPr>
      <w:rFonts w:cs="Times New Roman"/>
      <w:color w:val="000000" w:themeColor="text1"/>
      <w:szCs w:val="20"/>
      <w:lang w:eastAsia="ja-JP" w:bidi="he-IL"/>
    </w:rPr>
  </w:style>
  <w:style w:type="paragraph" w:styleId="NoSpacing">
    <w:name w:val="No Spacing"/>
    <w:basedOn w:val="Normal"/>
    <w:uiPriority w:val="1"/>
    <w:qFormat/>
    <w:rsid w:val="005429B3"/>
    <w:pPr>
      <w:spacing w:after="0" w:line="240" w:lineRule="auto"/>
    </w:pPr>
  </w:style>
  <w:style w:type="paragraph" w:styleId="Closing">
    <w:name w:val="Closing"/>
    <w:basedOn w:val="Normal"/>
    <w:link w:val="ClosingChar"/>
    <w:uiPriority w:val="7"/>
    <w:unhideWhenUsed/>
    <w:qFormat/>
    <w:rsid w:val="005429B3"/>
    <w:pPr>
      <w:spacing w:before="480" w:after="960"/>
      <w:contextualSpacing/>
    </w:pPr>
  </w:style>
  <w:style w:type="character" w:customStyle="1" w:styleId="ClosingChar">
    <w:name w:val="Closing Char"/>
    <w:basedOn w:val="DefaultParagraphFont"/>
    <w:link w:val="Closing"/>
    <w:uiPriority w:val="7"/>
    <w:rsid w:val="005429B3"/>
    <w:rPr>
      <w:rFonts w:cs="Times New Roman"/>
      <w:color w:val="000000" w:themeColor="text1"/>
      <w:szCs w:val="20"/>
      <w:lang w:eastAsia="ja-JP" w:bidi="he-IL"/>
    </w:rPr>
  </w:style>
  <w:style w:type="paragraph" w:customStyle="1" w:styleId="RecipientAddress">
    <w:name w:val="Recipient Address"/>
    <w:basedOn w:val="NoSpacing"/>
    <w:uiPriority w:val="5"/>
    <w:qFormat/>
    <w:rsid w:val="005429B3"/>
    <w:pPr>
      <w:spacing w:after="360"/>
      <w:contextualSpacing/>
    </w:pPr>
  </w:style>
  <w:style w:type="paragraph" w:styleId="Salutation">
    <w:name w:val="Salutation"/>
    <w:basedOn w:val="NoSpacing"/>
    <w:next w:val="Normal"/>
    <w:link w:val="SalutationChar"/>
    <w:uiPriority w:val="6"/>
    <w:unhideWhenUsed/>
    <w:qFormat/>
    <w:rsid w:val="005429B3"/>
    <w:pPr>
      <w:spacing w:before="480" w:after="320"/>
      <w:contextualSpacing/>
    </w:pPr>
    <w:rPr>
      <w:b/>
    </w:rPr>
  </w:style>
  <w:style w:type="character" w:customStyle="1" w:styleId="SalutationChar">
    <w:name w:val="Salutation Char"/>
    <w:basedOn w:val="DefaultParagraphFont"/>
    <w:link w:val="Salutation"/>
    <w:uiPriority w:val="6"/>
    <w:rsid w:val="005429B3"/>
    <w:rPr>
      <w:rFonts w:cs="Times New Roman"/>
      <w:b/>
      <w:color w:val="000000" w:themeColor="text1"/>
      <w:szCs w:val="20"/>
      <w:lang w:eastAsia="ja-JP" w:bidi="he-IL"/>
    </w:rPr>
  </w:style>
  <w:style w:type="paragraph" w:customStyle="1" w:styleId="SenderAddress">
    <w:name w:val="Sender Address"/>
    <w:basedOn w:val="NoSpacing"/>
    <w:uiPriority w:val="3"/>
    <w:qFormat/>
    <w:rsid w:val="005429B3"/>
    <w:pPr>
      <w:spacing w:after="360"/>
      <w:contextualSpacing/>
    </w:pPr>
  </w:style>
  <w:style w:type="paragraph" w:styleId="Signature">
    <w:name w:val="Signature"/>
    <w:basedOn w:val="Normal"/>
    <w:link w:val="SignatureChar"/>
    <w:uiPriority w:val="8"/>
    <w:unhideWhenUsed/>
    <w:rsid w:val="005429B3"/>
    <w:pPr>
      <w:spacing w:after="200"/>
      <w:contextualSpacing/>
    </w:pPr>
  </w:style>
  <w:style w:type="character" w:customStyle="1" w:styleId="SignatureChar">
    <w:name w:val="Signature Char"/>
    <w:basedOn w:val="DefaultParagraphFont"/>
    <w:link w:val="Signature"/>
    <w:uiPriority w:val="8"/>
    <w:rsid w:val="005429B3"/>
    <w:rPr>
      <w:rFonts w:cs="Times New Roman"/>
      <w:color w:val="000000" w:themeColor="text1"/>
      <w:szCs w:val="20"/>
      <w:lang w:eastAsia="ja-JP" w:bidi="he-IL"/>
    </w:rPr>
  </w:style>
  <w:style w:type="paragraph" w:styleId="BalloonText">
    <w:name w:val="Balloon Text"/>
    <w:basedOn w:val="Normal"/>
    <w:link w:val="BalloonTextChar"/>
    <w:uiPriority w:val="99"/>
    <w:semiHidden/>
    <w:unhideWhenUsed/>
    <w:rsid w:val="005429B3"/>
    <w:rPr>
      <w:rFonts w:ascii="Tahoma" w:hAnsi="Tahoma" w:cs="Tahoma"/>
      <w:sz w:val="16"/>
      <w:szCs w:val="16"/>
    </w:rPr>
  </w:style>
  <w:style w:type="character" w:customStyle="1" w:styleId="BalloonTextChar">
    <w:name w:val="Balloon Text Char"/>
    <w:basedOn w:val="DefaultParagraphFont"/>
    <w:link w:val="BalloonText"/>
    <w:uiPriority w:val="99"/>
    <w:semiHidden/>
    <w:rsid w:val="005429B3"/>
    <w:rPr>
      <w:rFonts w:ascii="Tahoma" w:hAnsi="Tahoma" w:cs="Tahoma"/>
      <w:color w:val="000000" w:themeColor="text1"/>
      <w:sz w:val="16"/>
      <w:szCs w:val="16"/>
      <w:lang w:eastAsia="ja-JP" w:bidi="he-IL"/>
    </w:rPr>
  </w:style>
  <w:style w:type="paragraph" w:styleId="BlockText">
    <w:name w:val="Block Text"/>
    <w:aliases w:val="Block Quote"/>
    <w:uiPriority w:val="40"/>
    <w:rsid w:val="005429B3"/>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5429B3"/>
    <w:rPr>
      <w:rFonts w:asciiTheme="majorHAnsi" w:hAnsiTheme="majorHAnsi" w:cs="Times New Roman"/>
      <w:i/>
      <w:color w:val="855D5D" w:themeColor="accent6"/>
      <w:sz w:val="20"/>
      <w:szCs w:val="20"/>
    </w:rPr>
  </w:style>
  <w:style w:type="paragraph" w:styleId="Caption">
    <w:name w:val="caption"/>
    <w:basedOn w:val="Normal"/>
    <w:next w:val="Normal"/>
    <w:uiPriority w:val="35"/>
    <w:unhideWhenUsed/>
    <w:qFormat/>
    <w:rsid w:val="005429B3"/>
    <w:pPr>
      <w:spacing w:after="0" w:line="240" w:lineRule="auto"/>
    </w:pPr>
    <w:rPr>
      <w:bCs/>
      <w:smallCaps/>
      <w:color w:val="732117" w:themeColor="accent2" w:themeShade="BF"/>
      <w:spacing w:val="10"/>
      <w:sz w:val="18"/>
      <w:szCs w:val="18"/>
    </w:rPr>
  </w:style>
  <w:style w:type="paragraph" w:styleId="Date">
    <w:name w:val="Date"/>
    <w:basedOn w:val="Normal"/>
    <w:next w:val="Normal"/>
    <w:link w:val="DateChar"/>
    <w:uiPriority w:val="99"/>
    <w:semiHidden/>
    <w:unhideWhenUsed/>
    <w:rsid w:val="005429B3"/>
  </w:style>
  <w:style w:type="character" w:customStyle="1" w:styleId="DateChar">
    <w:name w:val="Date Char"/>
    <w:basedOn w:val="DefaultParagraphFont"/>
    <w:link w:val="Date"/>
    <w:uiPriority w:val="99"/>
    <w:semiHidden/>
    <w:rsid w:val="005429B3"/>
    <w:rPr>
      <w:rFonts w:cs="Times New Roman"/>
      <w:color w:val="000000" w:themeColor="text1"/>
      <w:szCs w:val="20"/>
      <w:lang w:eastAsia="ja-JP" w:bidi="he-IL"/>
    </w:rPr>
  </w:style>
  <w:style w:type="character" w:styleId="Emphasis">
    <w:name w:val="Emphasis"/>
    <w:uiPriority w:val="20"/>
    <w:qFormat/>
    <w:rsid w:val="005429B3"/>
    <w:rPr>
      <w:b/>
      <w:i/>
      <w:color w:val="404040" w:themeColor="text1" w:themeTint="BF"/>
      <w:spacing w:val="2"/>
      <w:w w:val="100"/>
    </w:rPr>
  </w:style>
  <w:style w:type="paragraph" w:styleId="Header">
    <w:name w:val="header"/>
    <w:basedOn w:val="Normal"/>
    <w:link w:val="HeaderChar"/>
    <w:uiPriority w:val="99"/>
    <w:unhideWhenUsed/>
    <w:rsid w:val="005429B3"/>
    <w:pPr>
      <w:tabs>
        <w:tab w:val="center" w:pos="4320"/>
        <w:tab w:val="right" w:pos="8640"/>
      </w:tabs>
    </w:pPr>
  </w:style>
  <w:style w:type="character" w:customStyle="1" w:styleId="HeaderChar">
    <w:name w:val="Header Char"/>
    <w:basedOn w:val="DefaultParagraphFont"/>
    <w:link w:val="Header"/>
    <w:uiPriority w:val="99"/>
    <w:rsid w:val="005429B3"/>
    <w:rPr>
      <w:rFonts w:cs="Times New Roman"/>
      <w:color w:val="000000" w:themeColor="text1"/>
      <w:szCs w:val="20"/>
      <w:lang w:eastAsia="ja-JP" w:bidi="he-IL"/>
    </w:rPr>
  </w:style>
  <w:style w:type="character" w:customStyle="1" w:styleId="Heading1Char">
    <w:name w:val="Heading 1 Char"/>
    <w:basedOn w:val="DefaultParagraphFont"/>
    <w:link w:val="Heading1"/>
    <w:uiPriority w:val="9"/>
    <w:semiHidden/>
    <w:rsid w:val="005429B3"/>
    <w:rPr>
      <w:rFonts w:asciiTheme="majorHAnsi" w:hAnsiTheme="majorHAnsi" w:cs="Times New Roman"/>
      <w:b/>
      <w:color w:val="9D3511" w:themeColor="accent1" w:themeShade="BF"/>
      <w:spacing w:val="20"/>
      <w:sz w:val="28"/>
      <w:szCs w:val="32"/>
      <w:lang w:eastAsia="ja-JP" w:bidi="he-IL"/>
    </w:rPr>
  </w:style>
  <w:style w:type="character" w:customStyle="1" w:styleId="Heading2Char">
    <w:name w:val="Heading 2 Char"/>
    <w:basedOn w:val="DefaultParagraphFont"/>
    <w:link w:val="Heading2"/>
    <w:uiPriority w:val="9"/>
    <w:semiHidden/>
    <w:rsid w:val="005429B3"/>
    <w:rPr>
      <w:rFonts w:asciiTheme="majorHAnsi" w:hAnsiTheme="majorHAnsi" w:cs="Times New Roman"/>
      <w:b/>
      <w:color w:val="9D3511" w:themeColor="accent1" w:themeShade="BF"/>
      <w:spacing w:val="20"/>
      <w:sz w:val="24"/>
      <w:szCs w:val="28"/>
      <w:lang w:eastAsia="ja-JP" w:bidi="he-IL"/>
    </w:rPr>
  </w:style>
  <w:style w:type="character" w:customStyle="1" w:styleId="Heading3Char">
    <w:name w:val="Heading 3 Char"/>
    <w:basedOn w:val="DefaultParagraphFont"/>
    <w:link w:val="Heading3"/>
    <w:uiPriority w:val="9"/>
    <w:semiHidden/>
    <w:rsid w:val="005429B3"/>
    <w:rPr>
      <w:rFonts w:asciiTheme="majorHAnsi" w:hAnsiTheme="majorHAnsi" w:cs="Times New Roman"/>
      <w:b/>
      <w:color w:val="D34817" w:themeColor="accent1"/>
      <w:spacing w:val="20"/>
      <w:sz w:val="24"/>
      <w:szCs w:val="24"/>
      <w:lang w:eastAsia="ja-JP" w:bidi="he-IL"/>
    </w:rPr>
  </w:style>
  <w:style w:type="character" w:customStyle="1" w:styleId="Heading4Char">
    <w:name w:val="Heading 4 Char"/>
    <w:basedOn w:val="DefaultParagraphFont"/>
    <w:link w:val="Heading4"/>
    <w:uiPriority w:val="9"/>
    <w:semiHidden/>
    <w:rsid w:val="005429B3"/>
    <w:rPr>
      <w:rFonts w:asciiTheme="majorHAnsi" w:hAnsiTheme="majorHAnsi" w:cs="Times New Roman"/>
      <w:b/>
      <w:color w:val="7B6A4D" w:themeColor="accent3" w:themeShade="BF"/>
      <w:spacing w:val="20"/>
      <w:sz w:val="24"/>
      <w:lang w:eastAsia="ja-JP" w:bidi="he-IL"/>
    </w:rPr>
  </w:style>
  <w:style w:type="character" w:customStyle="1" w:styleId="Heading5Char">
    <w:name w:val="Heading 5 Char"/>
    <w:basedOn w:val="DefaultParagraphFont"/>
    <w:link w:val="Heading5"/>
    <w:uiPriority w:val="9"/>
    <w:semiHidden/>
    <w:rsid w:val="005429B3"/>
    <w:rPr>
      <w:rFonts w:asciiTheme="majorHAnsi" w:hAnsiTheme="majorHAnsi" w:cs="Times New Roman"/>
      <w:b/>
      <w:i/>
      <w:color w:val="7B6A4D" w:themeColor="accent3" w:themeShade="BF"/>
      <w:spacing w:val="20"/>
      <w:szCs w:val="26"/>
      <w:lang w:eastAsia="ja-JP" w:bidi="he-IL"/>
    </w:rPr>
  </w:style>
  <w:style w:type="character" w:customStyle="1" w:styleId="Heading6Char">
    <w:name w:val="Heading 6 Char"/>
    <w:basedOn w:val="DefaultParagraphFont"/>
    <w:link w:val="Heading6"/>
    <w:uiPriority w:val="9"/>
    <w:semiHidden/>
    <w:rsid w:val="005429B3"/>
    <w:rPr>
      <w:rFonts w:asciiTheme="majorHAnsi" w:hAnsiTheme="majorHAnsi" w:cs="Times New Roman"/>
      <w:color w:val="524633" w:themeColor="accent3" w:themeShade="7F"/>
      <w:spacing w:val="10"/>
      <w:sz w:val="24"/>
      <w:szCs w:val="20"/>
      <w:lang w:eastAsia="ja-JP" w:bidi="he-IL"/>
    </w:rPr>
  </w:style>
  <w:style w:type="character" w:customStyle="1" w:styleId="Heading7Char">
    <w:name w:val="Heading 7 Char"/>
    <w:basedOn w:val="DefaultParagraphFont"/>
    <w:link w:val="Heading7"/>
    <w:uiPriority w:val="9"/>
    <w:semiHidden/>
    <w:rsid w:val="005429B3"/>
    <w:rPr>
      <w:rFonts w:asciiTheme="majorHAnsi" w:hAnsiTheme="majorHAnsi" w:cs="Times New Roman"/>
      <w:i/>
      <w:color w:val="524633" w:themeColor="accent3" w:themeShade="7F"/>
      <w:spacing w:val="10"/>
      <w:sz w:val="24"/>
      <w:szCs w:val="20"/>
      <w:lang w:eastAsia="ja-JP" w:bidi="he-IL"/>
    </w:rPr>
  </w:style>
  <w:style w:type="character" w:customStyle="1" w:styleId="Heading8Char">
    <w:name w:val="Heading 8 Char"/>
    <w:basedOn w:val="DefaultParagraphFont"/>
    <w:link w:val="Heading8"/>
    <w:uiPriority w:val="9"/>
    <w:semiHidden/>
    <w:rsid w:val="005429B3"/>
    <w:rPr>
      <w:rFonts w:asciiTheme="majorHAnsi" w:hAnsiTheme="majorHAnsi" w:cs="Times New Roman"/>
      <w:color w:val="D34817" w:themeColor="accent1"/>
      <w:spacing w:val="10"/>
      <w:szCs w:val="20"/>
      <w:lang w:eastAsia="ja-JP" w:bidi="he-IL"/>
    </w:rPr>
  </w:style>
  <w:style w:type="character" w:customStyle="1" w:styleId="Heading9Char">
    <w:name w:val="Heading 9 Char"/>
    <w:basedOn w:val="DefaultParagraphFont"/>
    <w:link w:val="Heading9"/>
    <w:uiPriority w:val="9"/>
    <w:semiHidden/>
    <w:rsid w:val="005429B3"/>
    <w:rPr>
      <w:rFonts w:asciiTheme="majorHAnsi" w:hAnsiTheme="majorHAnsi" w:cs="Times New Roman"/>
      <w:i/>
      <w:color w:val="D34817" w:themeColor="accent1"/>
      <w:spacing w:val="10"/>
      <w:szCs w:val="20"/>
      <w:lang w:eastAsia="ja-JP" w:bidi="he-IL"/>
    </w:rPr>
  </w:style>
  <w:style w:type="character" w:styleId="Hyperlink">
    <w:name w:val="Hyperlink"/>
    <w:basedOn w:val="DefaultParagraphFont"/>
    <w:uiPriority w:val="99"/>
    <w:unhideWhenUsed/>
    <w:rsid w:val="005429B3"/>
    <w:rPr>
      <w:color w:val="CC9900" w:themeColor="hyperlink"/>
      <w:u w:val="single"/>
    </w:rPr>
  </w:style>
  <w:style w:type="character" w:styleId="IntenseEmphasis">
    <w:name w:val="Intense Emphasis"/>
    <w:basedOn w:val="DefaultParagraphFont"/>
    <w:uiPriority w:val="21"/>
    <w:qFormat/>
    <w:rsid w:val="005429B3"/>
    <w:rPr>
      <w:rFonts w:asciiTheme="minorHAnsi" w:hAnsiTheme="minorHAnsi" w:cs="Times New Roman"/>
      <w:b/>
      <w:i/>
      <w:smallCaps/>
      <w:color w:val="9B2D1F" w:themeColor="accent2"/>
      <w:spacing w:val="2"/>
      <w:w w:val="100"/>
      <w:sz w:val="20"/>
      <w:szCs w:val="20"/>
    </w:rPr>
  </w:style>
  <w:style w:type="paragraph" w:styleId="IntenseQuote">
    <w:name w:val="Intense Quote"/>
    <w:basedOn w:val="Normal"/>
    <w:link w:val="IntenseQuoteChar"/>
    <w:uiPriority w:val="30"/>
    <w:qFormat/>
    <w:rsid w:val="005429B3"/>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5429B3"/>
    <w:rPr>
      <w:rFonts w:asciiTheme="majorHAnsi" w:hAnsiTheme="majorHAnsi" w:cs="Times New Roman"/>
      <w:i/>
      <w:color w:val="FFFFFF" w:themeColor="background1"/>
      <w:sz w:val="32"/>
      <w:szCs w:val="20"/>
      <w:shd w:val="clear" w:color="auto" w:fill="D34817" w:themeFill="accent1"/>
      <w:lang w:eastAsia="ja-JP" w:bidi="he-IL"/>
    </w:rPr>
  </w:style>
  <w:style w:type="character" w:styleId="IntenseReference">
    <w:name w:val="Intense Reference"/>
    <w:basedOn w:val="DefaultParagraphFont"/>
    <w:uiPriority w:val="32"/>
    <w:qFormat/>
    <w:rsid w:val="005429B3"/>
    <w:rPr>
      <w:rFonts w:cs="Times New Roman"/>
      <w:b/>
      <w:color w:val="D34817" w:themeColor="accent1"/>
      <w:sz w:val="22"/>
      <w:szCs w:val="20"/>
      <w:u w:val="single"/>
    </w:rPr>
  </w:style>
  <w:style w:type="paragraph" w:styleId="ListBullet">
    <w:name w:val="List Bullet"/>
    <w:basedOn w:val="Normal"/>
    <w:uiPriority w:val="37"/>
    <w:unhideWhenUsed/>
    <w:qFormat/>
    <w:rsid w:val="005429B3"/>
    <w:pPr>
      <w:numPr>
        <w:numId w:val="11"/>
      </w:numPr>
      <w:spacing w:after="0"/>
      <w:contextualSpacing/>
    </w:pPr>
  </w:style>
  <w:style w:type="paragraph" w:styleId="ListBullet2">
    <w:name w:val="List Bullet 2"/>
    <w:basedOn w:val="Normal"/>
    <w:uiPriority w:val="37"/>
    <w:unhideWhenUsed/>
    <w:qFormat/>
    <w:rsid w:val="005429B3"/>
    <w:pPr>
      <w:numPr>
        <w:numId w:val="12"/>
      </w:numPr>
      <w:spacing w:after="0"/>
    </w:pPr>
  </w:style>
  <w:style w:type="paragraph" w:styleId="ListBullet3">
    <w:name w:val="List Bullet 3"/>
    <w:basedOn w:val="Normal"/>
    <w:uiPriority w:val="37"/>
    <w:unhideWhenUsed/>
    <w:qFormat/>
    <w:rsid w:val="005429B3"/>
    <w:pPr>
      <w:numPr>
        <w:numId w:val="13"/>
      </w:numPr>
      <w:spacing w:after="0"/>
    </w:pPr>
  </w:style>
  <w:style w:type="paragraph" w:styleId="ListBullet4">
    <w:name w:val="List Bullet 4"/>
    <w:basedOn w:val="Normal"/>
    <w:uiPriority w:val="37"/>
    <w:unhideWhenUsed/>
    <w:qFormat/>
    <w:rsid w:val="005429B3"/>
    <w:pPr>
      <w:numPr>
        <w:numId w:val="14"/>
      </w:numPr>
      <w:spacing w:after="0"/>
    </w:pPr>
  </w:style>
  <w:style w:type="paragraph" w:styleId="ListBullet5">
    <w:name w:val="List Bullet 5"/>
    <w:basedOn w:val="Normal"/>
    <w:uiPriority w:val="37"/>
    <w:unhideWhenUsed/>
    <w:qFormat/>
    <w:rsid w:val="005429B3"/>
    <w:pPr>
      <w:numPr>
        <w:numId w:val="15"/>
      </w:numPr>
      <w:spacing w:after="0"/>
    </w:pPr>
  </w:style>
  <w:style w:type="paragraph" w:styleId="Quote">
    <w:name w:val="Quote"/>
    <w:basedOn w:val="Normal"/>
    <w:link w:val="QuoteChar"/>
    <w:uiPriority w:val="29"/>
    <w:qFormat/>
    <w:rsid w:val="005429B3"/>
    <w:rPr>
      <w:i/>
      <w:color w:val="7F7F7F" w:themeColor="background1" w:themeShade="7F"/>
      <w:sz w:val="24"/>
    </w:rPr>
  </w:style>
  <w:style w:type="character" w:customStyle="1" w:styleId="QuoteChar">
    <w:name w:val="Quote Char"/>
    <w:basedOn w:val="DefaultParagraphFont"/>
    <w:link w:val="Quote"/>
    <w:uiPriority w:val="29"/>
    <w:rsid w:val="005429B3"/>
    <w:rPr>
      <w:rFonts w:cs="Times New Roman"/>
      <w:i/>
      <w:color w:val="7F7F7F" w:themeColor="background1" w:themeShade="7F"/>
      <w:sz w:val="24"/>
      <w:szCs w:val="20"/>
      <w:lang w:eastAsia="ja-JP" w:bidi="he-IL"/>
    </w:rPr>
  </w:style>
  <w:style w:type="character" w:styleId="Strong">
    <w:name w:val="Strong"/>
    <w:uiPriority w:val="22"/>
    <w:qFormat/>
    <w:rsid w:val="005429B3"/>
    <w:rPr>
      <w:rFonts w:asciiTheme="minorHAnsi" w:hAnsiTheme="minorHAnsi"/>
      <w:b/>
      <w:color w:val="9B2D1F" w:themeColor="accent2"/>
    </w:rPr>
  </w:style>
  <w:style w:type="paragraph" w:styleId="Subtitle">
    <w:name w:val="Subtitle"/>
    <w:basedOn w:val="Normal"/>
    <w:link w:val="SubtitleChar"/>
    <w:uiPriority w:val="11"/>
    <w:rsid w:val="005429B3"/>
    <w:pPr>
      <w:spacing w:after="480" w:line="240" w:lineRule="auto"/>
      <w:jc w:val="center"/>
    </w:pPr>
    <w:rPr>
      <w:rFonts w:asciiTheme="majorHAnsi" w:hAnsiTheme="majorHAnsi" w:cstheme="minorHAnsi"/>
      <w:color w:val="auto"/>
      <w:sz w:val="28"/>
      <w:szCs w:val="24"/>
    </w:rPr>
  </w:style>
  <w:style w:type="character" w:customStyle="1" w:styleId="SubtitleChar">
    <w:name w:val="Subtitle Char"/>
    <w:basedOn w:val="DefaultParagraphFont"/>
    <w:link w:val="Subtitle"/>
    <w:uiPriority w:val="11"/>
    <w:rsid w:val="005429B3"/>
    <w:rPr>
      <w:rFonts w:asciiTheme="majorHAnsi" w:hAnsiTheme="majorHAnsi" w:cstheme="minorHAnsi"/>
      <w:sz w:val="28"/>
      <w:szCs w:val="24"/>
      <w:lang w:eastAsia="ja-JP" w:bidi="he-IL"/>
    </w:rPr>
  </w:style>
  <w:style w:type="character" w:styleId="SubtleEmphasis">
    <w:name w:val="Subtle Emphasis"/>
    <w:basedOn w:val="DefaultParagraphFont"/>
    <w:uiPriority w:val="19"/>
    <w:qFormat/>
    <w:rsid w:val="005429B3"/>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sid w:val="005429B3"/>
    <w:rPr>
      <w:rFonts w:cs="Times New Roman"/>
      <w:color w:val="737373" w:themeColor="text1" w:themeTint="8C"/>
      <w:sz w:val="22"/>
      <w:szCs w:val="20"/>
      <w:u w:val="single"/>
    </w:rPr>
  </w:style>
  <w:style w:type="paragraph" w:styleId="Title">
    <w:name w:val="Title"/>
    <w:basedOn w:val="Normal"/>
    <w:link w:val="TitleChar"/>
    <w:uiPriority w:val="10"/>
    <w:rsid w:val="005429B3"/>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sid w:val="005429B3"/>
    <w:rPr>
      <w:rFonts w:asciiTheme="majorHAnsi" w:hAnsiTheme="majorHAnsi" w:cs="Times New Roman"/>
      <w:b/>
      <w:smallCaps/>
      <w:color w:val="D34817" w:themeColor="accent1"/>
      <w:sz w:val="48"/>
      <w:szCs w:val="48"/>
      <w:lang w:eastAsia="ja-JP" w:bidi="he-IL"/>
    </w:rPr>
  </w:style>
  <w:style w:type="paragraph" w:styleId="TOC1">
    <w:name w:val="toc 1"/>
    <w:basedOn w:val="Normal"/>
    <w:next w:val="Normal"/>
    <w:autoRedefine/>
    <w:uiPriority w:val="99"/>
    <w:semiHidden/>
    <w:unhideWhenUsed/>
    <w:qFormat/>
    <w:rsid w:val="005429B3"/>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qFormat/>
    <w:rsid w:val="005429B3"/>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rsid w:val="005429B3"/>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rsid w:val="005429B3"/>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rsid w:val="005429B3"/>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rsid w:val="005429B3"/>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rsid w:val="005429B3"/>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rsid w:val="005429B3"/>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rsid w:val="005429B3"/>
    <w:pPr>
      <w:tabs>
        <w:tab w:val="right" w:leader="dot" w:pos="8630"/>
      </w:tabs>
      <w:spacing w:after="40" w:line="240" w:lineRule="auto"/>
      <w:ind w:left="1760"/>
    </w:pPr>
    <w:rPr>
      <w:smallCaps/>
      <w:noProof/>
    </w:rPr>
  </w:style>
  <w:style w:type="paragraph" w:customStyle="1" w:styleId="DateText">
    <w:name w:val="Date Text"/>
    <w:basedOn w:val="Normal"/>
    <w:uiPriority w:val="35"/>
    <w:rsid w:val="005429B3"/>
    <w:pPr>
      <w:spacing w:before="720" w:after="200"/>
      <w:contextualSpacing/>
    </w:pPr>
  </w:style>
  <w:style w:type="paragraph" w:customStyle="1" w:styleId="GrayText">
    <w:name w:val="Gray Text"/>
    <w:basedOn w:val="NoSpacing"/>
    <w:uiPriority w:val="35"/>
    <w:qFormat/>
    <w:rsid w:val="005429B3"/>
    <w:rPr>
      <w:rFonts w:asciiTheme="majorHAnsi" w:hAnsiTheme="majorHAnsi"/>
      <w:color w:val="7F7F7F" w:themeColor="text1" w:themeTint="80"/>
      <w:sz w:val="20"/>
      <w:lang w:bidi="ar-SA"/>
    </w:rPr>
  </w:style>
  <w:style w:type="paragraph" w:customStyle="1" w:styleId="HeaderEven">
    <w:name w:val="Header Even"/>
    <w:basedOn w:val="NoSpacing"/>
    <w:qFormat/>
    <w:rsid w:val="005429B3"/>
    <w:pPr>
      <w:pBdr>
        <w:bottom w:val="single" w:sz="4" w:space="1" w:color="D34817" w:themeColor="accent1"/>
      </w:pBdr>
    </w:pPr>
    <w:rPr>
      <w:b/>
      <w:color w:val="696464" w:themeColor="text2"/>
      <w:sz w:val="20"/>
      <w:lang w:bidi="ar-SA"/>
    </w:rPr>
  </w:style>
  <w:style w:type="character" w:styleId="PlaceholderText">
    <w:name w:val="Placeholder Text"/>
    <w:basedOn w:val="DefaultParagraphFont"/>
    <w:uiPriority w:val="99"/>
    <w:semiHidden/>
    <w:rsid w:val="005429B3"/>
    <w:rPr>
      <w:color w:val="808080"/>
    </w:rPr>
  </w:style>
  <w:style w:type="paragraph" w:styleId="ListParagraph">
    <w:name w:val="List Paragraph"/>
    <w:basedOn w:val="Normal"/>
    <w:uiPriority w:val="34"/>
    <w:qFormat/>
    <w:rsid w:val="003A3BB9"/>
    <w:pPr>
      <w:ind w:left="720"/>
      <w:contextualSpacing/>
    </w:pPr>
  </w:style>
  <w:style w:type="character" w:customStyle="1" w:styleId="st">
    <w:name w:val="st"/>
    <w:basedOn w:val="DefaultParagraphFont"/>
    <w:rsid w:val="00E55FBF"/>
  </w:style>
  <w:style w:type="paragraph" w:customStyle="1" w:styleId="Normal1">
    <w:name w:val="Normal1"/>
    <w:rsid w:val="005169E5"/>
    <w:pPr>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AE1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35584">
      <w:bodyDiv w:val="1"/>
      <w:marLeft w:val="0"/>
      <w:marRight w:val="0"/>
      <w:marTop w:val="0"/>
      <w:marBottom w:val="0"/>
      <w:divBdr>
        <w:top w:val="none" w:sz="0" w:space="0" w:color="auto"/>
        <w:left w:val="none" w:sz="0" w:space="0" w:color="auto"/>
        <w:bottom w:val="none" w:sz="0" w:space="0" w:color="auto"/>
        <w:right w:val="none" w:sz="0" w:space="0" w:color="auto"/>
      </w:divBdr>
    </w:div>
    <w:div w:id="252015953">
      <w:bodyDiv w:val="1"/>
      <w:marLeft w:val="0"/>
      <w:marRight w:val="0"/>
      <w:marTop w:val="0"/>
      <w:marBottom w:val="0"/>
      <w:divBdr>
        <w:top w:val="none" w:sz="0" w:space="0" w:color="auto"/>
        <w:left w:val="none" w:sz="0" w:space="0" w:color="auto"/>
        <w:bottom w:val="none" w:sz="0" w:space="0" w:color="auto"/>
        <w:right w:val="none" w:sz="0" w:space="0" w:color="auto"/>
      </w:divBdr>
    </w:div>
    <w:div w:id="769277141">
      <w:bodyDiv w:val="1"/>
      <w:marLeft w:val="0"/>
      <w:marRight w:val="0"/>
      <w:marTop w:val="0"/>
      <w:marBottom w:val="0"/>
      <w:divBdr>
        <w:top w:val="none" w:sz="0" w:space="0" w:color="auto"/>
        <w:left w:val="none" w:sz="0" w:space="0" w:color="auto"/>
        <w:bottom w:val="none" w:sz="0" w:space="0" w:color="auto"/>
        <w:right w:val="none" w:sz="0" w:space="0" w:color="auto"/>
      </w:divBdr>
      <w:divsChild>
        <w:div w:id="135673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655802">
              <w:marLeft w:val="0"/>
              <w:marRight w:val="0"/>
              <w:marTop w:val="0"/>
              <w:marBottom w:val="0"/>
              <w:divBdr>
                <w:top w:val="none" w:sz="0" w:space="0" w:color="auto"/>
                <w:left w:val="none" w:sz="0" w:space="0" w:color="auto"/>
                <w:bottom w:val="none" w:sz="0" w:space="0" w:color="auto"/>
                <w:right w:val="none" w:sz="0" w:space="0" w:color="auto"/>
              </w:divBdr>
              <w:divsChild>
                <w:div w:id="5360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238340">
      <w:bodyDiv w:val="1"/>
      <w:marLeft w:val="0"/>
      <w:marRight w:val="0"/>
      <w:marTop w:val="0"/>
      <w:marBottom w:val="0"/>
      <w:divBdr>
        <w:top w:val="none" w:sz="0" w:space="0" w:color="auto"/>
        <w:left w:val="none" w:sz="0" w:space="0" w:color="auto"/>
        <w:bottom w:val="none" w:sz="0" w:space="0" w:color="auto"/>
        <w:right w:val="none" w:sz="0" w:space="0" w:color="auto"/>
      </w:divBdr>
      <w:divsChild>
        <w:div w:id="217060129">
          <w:marLeft w:val="0"/>
          <w:marRight w:val="0"/>
          <w:marTop w:val="0"/>
          <w:marBottom w:val="0"/>
          <w:divBdr>
            <w:top w:val="none" w:sz="0" w:space="0" w:color="auto"/>
            <w:left w:val="none" w:sz="0" w:space="0" w:color="auto"/>
            <w:bottom w:val="none" w:sz="0" w:space="0" w:color="auto"/>
            <w:right w:val="none" w:sz="0" w:space="0" w:color="auto"/>
          </w:divBdr>
          <w:divsChild>
            <w:div w:id="15428079">
              <w:marLeft w:val="0"/>
              <w:marRight w:val="0"/>
              <w:marTop w:val="0"/>
              <w:marBottom w:val="0"/>
              <w:divBdr>
                <w:top w:val="none" w:sz="0" w:space="0" w:color="auto"/>
                <w:left w:val="none" w:sz="0" w:space="0" w:color="auto"/>
                <w:bottom w:val="none" w:sz="0" w:space="0" w:color="auto"/>
                <w:right w:val="none" w:sz="0" w:space="0" w:color="auto"/>
              </w:divBdr>
              <w:divsChild>
                <w:div w:id="19670729">
                  <w:marLeft w:val="0"/>
                  <w:marRight w:val="0"/>
                  <w:marTop w:val="0"/>
                  <w:marBottom w:val="0"/>
                  <w:divBdr>
                    <w:top w:val="none" w:sz="0" w:space="0" w:color="auto"/>
                    <w:left w:val="none" w:sz="0" w:space="0" w:color="auto"/>
                    <w:bottom w:val="none" w:sz="0" w:space="0" w:color="auto"/>
                    <w:right w:val="none" w:sz="0" w:space="0" w:color="auto"/>
                  </w:divBdr>
                  <w:divsChild>
                    <w:div w:id="2022852316">
                      <w:marLeft w:val="0"/>
                      <w:marRight w:val="0"/>
                      <w:marTop w:val="0"/>
                      <w:marBottom w:val="251"/>
                      <w:divBdr>
                        <w:top w:val="none" w:sz="0" w:space="0" w:color="auto"/>
                        <w:left w:val="none" w:sz="0" w:space="0" w:color="auto"/>
                        <w:bottom w:val="none" w:sz="0" w:space="0" w:color="auto"/>
                        <w:right w:val="none" w:sz="0" w:space="0" w:color="auto"/>
                      </w:divBdr>
                      <w:divsChild>
                        <w:div w:id="1004626507">
                          <w:marLeft w:val="0"/>
                          <w:marRight w:val="0"/>
                          <w:marTop w:val="0"/>
                          <w:marBottom w:val="0"/>
                          <w:divBdr>
                            <w:top w:val="none" w:sz="0" w:space="0" w:color="auto"/>
                            <w:left w:val="none" w:sz="0" w:space="0" w:color="auto"/>
                            <w:bottom w:val="none" w:sz="0" w:space="0" w:color="auto"/>
                            <w:right w:val="none" w:sz="0" w:space="0" w:color="auto"/>
                          </w:divBdr>
                          <w:divsChild>
                            <w:div w:id="693727939">
                              <w:marLeft w:val="0"/>
                              <w:marRight w:val="0"/>
                              <w:marTop w:val="0"/>
                              <w:marBottom w:val="0"/>
                              <w:divBdr>
                                <w:top w:val="none" w:sz="0" w:space="0" w:color="auto"/>
                                <w:left w:val="none" w:sz="0" w:space="0" w:color="auto"/>
                                <w:bottom w:val="none" w:sz="0" w:space="0" w:color="auto"/>
                                <w:right w:val="none" w:sz="0" w:space="0" w:color="auto"/>
                              </w:divBdr>
                              <w:divsChild>
                                <w:div w:id="1047489611">
                                  <w:marLeft w:val="0"/>
                                  <w:marRight w:val="0"/>
                                  <w:marTop w:val="0"/>
                                  <w:marBottom w:val="0"/>
                                  <w:divBdr>
                                    <w:top w:val="none" w:sz="0" w:space="0" w:color="auto"/>
                                    <w:left w:val="none" w:sz="0" w:space="0" w:color="auto"/>
                                    <w:bottom w:val="none" w:sz="0" w:space="0" w:color="auto"/>
                                    <w:right w:val="none" w:sz="0" w:space="0" w:color="auto"/>
                                  </w:divBdr>
                                  <w:divsChild>
                                    <w:div w:id="13050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herylcattell@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erylcattell@gmai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ttell\AppData\Local\Temp\TS01019965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0672C65B9044B93858AB4949711ACB7"/>
        <w:category>
          <w:name w:val="General"/>
          <w:gallery w:val="placeholder"/>
        </w:category>
        <w:types>
          <w:type w:val="bbPlcHdr"/>
        </w:types>
        <w:behaviors>
          <w:behavior w:val="content"/>
        </w:behaviors>
        <w:guid w:val="{C6C67A5B-D122-474D-BA74-91605539459D}"/>
      </w:docPartPr>
      <w:docPartBody>
        <w:p w:rsidR="00CE3D16" w:rsidRDefault="001B138A">
          <w:pPr>
            <w:pStyle w:val="30672C65B9044B93858AB4949711ACB7"/>
          </w:pPr>
          <w:r>
            <w:rPr>
              <w:rStyle w:val="PlaceholderText"/>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D30CD"/>
    <w:rsid w:val="000E669C"/>
    <w:rsid w:val="00153728"/>
    <w:rsid w:val="001B138A"/>
    <w:rsid w:val="00280E54"/>
    <w:rsid w:val="00344EA6"/>
    <w:rsid w:val="005D30CD"/>
    <w:rsid w:val="007366E8"/>
    <w:rsid w:val="007D2D29"/>
    <w:rsid w:val="00946155"/>
    <w:rsid w:val="00BF1F85"/>
    <w:rsid w:val="00C15A6C"/>
    <w:rsid w:val="00CE3D16"/>
    <w:rsid w:val="00F7362B"/>
    <w:rsid w:val="00F93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3D16"/>
    <w:rPr>
      <w:color w:val="808080"/>
    </w:rPr>
  </w:style>
  <w:style w:type="paragraph" w:customStyle="1" w:styleId="30672C65B9044B93858AB4949711ACB7">
    <w:name w:val="30672C65B9044B93858AB4949711ACB7"/>
    <w:rsid w:val="00CE3D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2012-07-27T00:00:00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DF3769-9D31-47DE-85FC-5B130D222FFF}">
  <ds:schemaRefs>
    <ds:schemaRef ds:uri="http://schemas.microsoft.com/office/2006/customDocumentInformationPanel"/>
  </ds:schemaRefs>
</ds:datastoreItem>
</file>

<file path=customXml/itemProps3.xml><?xml version="1.0" encoding="utf-8"?>
<ds:datastoreItem xmlns:ds="http://schemas.openxmlformats.org/officeDocument/2006/customXml" ds:itemID="{FB006123-1A02-4B4B-B26D-AAD9579BC4B5}">
  <ds:schemaRefs>
    <ds:schemaRef ds:uri="http://schemas.microsoft.com/sharepoint/v3/contenttype/forms"/>
  </ds:schemaRefs>
</ds:datastoreItem>
</file>

<file path=customXml/itemProps4.xml><?xml version="1.0" encoding="utf-8"?>
<ds:datastoreItem xmlns:ds="http://schemas.openxmlformats.org/officeDocument/2006/customXml" ds:itemID="{8F547202-00A2-4A49-B304-E7BD7D0351C7}">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TS010199651.dotx</Template>
  <TotalTime>4</TotalTime>
  <Pages>4</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South Florida Interactive Marketing Association</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Sparks</dc:creator>
  <cp:lastModifiedBy>Paul Squitteri</cp:lastModifiedBy>
  <cp:revision>2</cp:revision>
  <cp:lastPrinted>2011-11-03T01:29:00Z</cp:lastPrinted>
  <dcterms:created xsi:type="dcterms:W3CDTF">2020-10-14T23:45:00Z</dcterms:created>
  <dcterms:modified xsi:type="dcterms:W3CDTF">2020-10-14T23:45:00Z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TC101996519990</vt:lpwstr>
  </property>
</Properties>
</file>